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Moderno Minimalista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6"/>
              </w:rPr>
              <w:t>Tu Nombre y Apellidos</w:t>
            </w:r>
          </w:p>
          <w:p>
            <w:pPr>
              <w:spacing w:after="1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757575"/>
                <w:sz w:val="17"/>
              </w:rPr>
              <w:t>Director/a Comercial</w:t>
            </w:r>
          </w:p>
          <w:p>
            <w:pPr>
              <w:spacing w:after="40" w:before="40"/>
              <w:pBdr>
                <w:bottom w:val="single" w:sz="8" w:space="1" w:color="E65100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Tel: +34 600 000 000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12121"/>
                <w:sz w:val="15"/>
              </w:rPr>
              <w:t>Email: tu@email.com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E65100"/>
                <w:sz w:val="15"/>
              </w:rPr>
              <w:t>Web: www.tuempresa.com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