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Doble Cara (Pagina 1: Frontal / Pagina 2: Trasera)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  <w:shd w:fill="37474F" w:val="clear"/>
          </w:tcPr>
          <w:p>
            <w:pPr>
              <w:spacing w:after="0" w:before="0" w:line="200" w:lineRule="exact"/>
            </w:pP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sz w:val="12"/>
              </w:rPr>
            </w:r>
          </w:p>
          <w:p>
            <w:pPr>
              <w:spacing w:after="8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NOMBRE DE TU EMPRESA</w:t>
            </w:r>
          </w:p>
          <w:p>
            <w:pPr>
              <w:spacing w:after="40" w:before="40"/>
              <w:pBdr>
                <w:bottom w:val="single" w:sz="4.0" w:space="1" w:color="B0BEC5"/>
              </w:pBdr>
            </w:pPr>
          </w:p>
          <w:p>
            <w:pPr>
              <w:spacing w:after="20" w:before="8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B0BEC5"/>
                <w:sz w:val="18"/>
              </w:rPr>
              <w:t>Tu Nombre y Apellidos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/>
                <w:color w:val="B0BEC5"/>
                <w:sz w:val="15"/>
              </w:rPr>
              <w:t>Director/a Comercial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after="80" w:before="0"/>
        <w:jc w:val="center"/>
      </w:pPr>
      <w:r>
        <w:rPr>
          <w:i/>
          <w:color w:val="999999"/>
          <w:sz w:val="18"/>
        </w:rPr>
        <w:t>Cara trasera - Imprime esta pagina en el reverso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7474F"/>
                <w:sz w:val="16"/>
              </w:rPr>
              <w:t>Nombre de tu Empresa</w:t>
            </w:r>
          </w:p>
          <w:p>
            <w:pPr>
              <w:spacing w:after="40" w:before="40"/>
              <w:pBdr>
                <w:bottom w:val="single" w:sz="8" w:space="1" w:color="37474F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tu@email.com</w:t>
            </w: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37474F"/>
                <w:sz w:val="15"/>
              </w:rPr>
              <w:t>www.tuempresa.com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06060"/>
                <w:sz w:val="13"/>
              </w:rPr>
              <w:t>Calle Principal 10, 28001 Madrid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