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Creativo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2776"/>
        <w:gridCol w:w="2776"/>
        <w:gridCol w:w="2776"/>
        <w:gridCol w:w="2776"/>
      </w:tblGrid>
      <w:tr>
        <w:trPr>
          <w:trHeight w:val="3118" w:hRule="exact"/>
        </w:trPr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  <w:tc>
          <w:tcPr>
            <w:tcW w:type="dxa" w:w="1701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  <w:shd w:fill="6A1B9A" w:val="clear"/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TN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3"/>
              </w:rPr>
              <w:t>Tu Empresa</w:t>
            </w:r>
          </w:p>
        </w:tc>
        <w:tc>
          <w:tcPr>
            <w:tcW w:type="dxa" w:w="3118"/>
            <w:vAlign w:val="center"/>
            <w:tcMar>
              <w:top w:w="141" w:type="dxa"/>
              <w:bottom w:w="141" w:type="dxa"/>
              <w:start w:w="141" w:type="dxa"/>
              <w:end w:w="141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333333"/>
                <w:sz w:val="19"/>
              </w:rPr>
              <w:t>Tu Nombre y Apellidos</w:t>
            </w:r>
          </w:p>
          <w:p>
            <w:pPr>
              <w:spacing w:after="10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6A1B9A"/>
                <w:sz w:val="14"/>
              </w:rPr>
              <w:t>Director/a Comercial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66666"/>
                <w:sz w:val="14"/>
              </w:rPr>
              <w:t>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A1B9A"/>
                <w:sz w:val="14"/>
              </w:rPr>
              <w:t>www.tuempresa.com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