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 w:before="0"/>
        <w:jc w:val="center"/>
      </w:pPr>
      <w:r>
        <w:rPr>
          <w:i/>
          <w:color w:val="999999"/>
          <w:sz w:val="18"/>
        </w:rPr>
        <w:t>Imprime esta pagina y recorta por las lineas de puntos</w:t>
      </w:r>
    </w:p>
    <w:p>
      <w:pPr>
        <w:jc w:val="center"/>
      </w:pPr>
      <w:r>
        <w:rPr>
          <w:color w:val="AAAAAA"/>
          <w:sz w:val="16"/>
        </w:rPr>
        <w:t>Tarjeta de Presentacion - Diseno para Autonomos y Freelancers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dotted" w:sz="4" w:space="0" w:color="AAAAAA"/>
          <w:left w:val="dotted" w:sz="4" w:space="0" w:color="AAAAAA"/>
          <w:bottom w:val="dotted" w:sz="4" w:space="0" w:color="AAAAAA"/>
          <w:right w:val="dotted" w:sz="4" w:space="0" w:color="AAAAAA"/>
          <w:insideH w:val="dotted" w:sz="4" w:space="0" w:color="AAAAAA"/>
          <w:insideV w:val="dotted" w:sz="4" w:space="0" w:color="AAAAAA"/>
        </w:tblBorders>
      </w:tblPr>
      <w:tblGrid>
        <w:gridCol w:w="5553"/>
        <w:gridCol w:w="5553"/>
      </w:tblGrid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E7D32"/>
                <w:sz w:val="16"/>
              </w:rPr>
              <w:t>[ TU LOGO ]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1"/>
              </w:rPr>
              <w:t>Tu Nombre y Apellidos</w:t>
            </w: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2E7D32"/>
                <w:sz w:val="15"/>
              </w:rPr>
              <w:t>Disenador/a Grafico | Freelance</w:t>
            </w:r>
          </w:p>
          <w:p>
            <w:pPr>
              <w:spacing w:after="40" w:before="40"/>
              <w:pBdr>
                <w:bottom w:val="single" w:sz="8" w:space="1" w:color="2E7D32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4"/>
              </w:rPr>
              <w:t>+34 600 000 000  |  tu@email.com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E7D32"/>
                <w:sz w:val="14"/>
              </w:rPr>
              <w:t>www.tuportfolio.com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3"/>
              </w:rPr>
              <w:t>LinkedIn: /in/tunombre  |  Instagram: @tunombre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E7D32"/>
                <w:sz w:val="16"/>
              </w:rPr>
              <w:t>[ TU LOGO ]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1"/>
              </w:rPr>
              <w:t>Tu Nombre y Apellidos</w:t>
            </w: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2E7D32"/>
                <w:sz w:val="15"/>
              </w:rPr>
              <w:t>Disenador/a Grafico | Freelance</w:t>
            </w:r>
          </w:p>
          <w:p>
            <w:pPr>
              <w:spacing w:after="40" w:before="40"/>
              <w:pBdr>
                <w:bottom w:val="single" w:sz="8" w:space="1" w:color="2E7D32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4"/>
              </w:rPr>
              <w:t>+34 600 000 000  |  tu@email.com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E7D32"/>
                <w:sz w:val="14"/>
              </w:rPr>
              <w:t>www.tuportfolio.com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3"/>
              </w:rPr>
              <w:t>LinkedIn: /in/tunombre  |  Instagram: @tunombre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E7D32"/>
                <w:sz w:val="16"/>
              </w:rPr>
              <w:t>[ TU LOGO ]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1"/>
              </w:rPr>
              <w:t>Tu Nombre y Apellidos</w:t>
            </w: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2E7D32"/>
                <w:sz w:val="15"/>
              </w:rPr>
              <w:t>Disenador/a Grafico | Freelance</w:t>
            </w:r>
          </w:p>
          <w:p>
            <w:pPr>
              <w:spacing w:after="40" w:before="40"/>
              <w:pBdr>
                <w:bottom w:val="single" w:sz="8" w:space="1" w:color="2E7D32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4"/>
              </w:rPr>
              <w:t>+34 600 000 000  |  tu@email.com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E7D32"/>
                <w:sz w:val="14"/>
              </w:rPr>
              <w:t>www.tuportfolio.com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3"/>
              </w:rPr>
              <w:t>LinkedIn: /in/tunombre  |  Instagram: @tunombre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E7D32"/>
                <w:sz w:val="16"/>
              </w:rPr>
              <w:t>[ TU LOGO ]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1"/>
              </w:rPr>
              <w:t>Tu Nombre y Apellidos</w:t>
            </w: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2E7D32"/>
                <w:sz w:val="15"/>
              </w:rPr>
              <w:t>Disenador/a Grafico | Freelance</w:t>
            </w:r>
          </w:p>
          <w:p>
            <w:pPr>
              <w:spacing w:after="40" w:before="40"/>
              <w:pBdr>
                <w:bottom w:val="single" w:sz="8" w:space="1" w:color="2E7D32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4"/>
              </w:rPr>
              <w:t>+34 600 000 000  |  tu@email.com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E7D32"/>
                <w:sz w:val="14"/>
              </w:rPr>
              <w:t>www.tuportfolio.com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3"/>
              </w:rPr>
              <w:t>LinkedIn: /in/tunombre  |  Instagram: @tunombre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E7D32"/>
                <w:sz w:val="16"/>
              </w:rPr>
              <w:t>[ TU LOGO ]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1"/>
              </w:rPr>
              <w:t>Tu Nombre y Apellidos</w:t>
            </w: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2E7D32"/>
                <w:sz w:val="15"/>
              </w:rPr>
              <w:t>Disenador/a Grafico | Freelance</w:t>
            </w:r>
          </w:p>
          <w:p>
            <w:pPr>
              <w:spacing w:after="40" w:before="40"/>
              <w:pBdr>
                <w:bottom w:val="single" w:sz="8" w:space="1" w:color="2E7D32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4"/>
              </w:rPr>
              <w:t>+34 600 000 000  |  tu@email.com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E7D32"/>
                <w:sz w:val="14"/>
              </w:rPr>
              <w:t>www.tuportfolio.com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3"/>
              </w:rPr>
              <w:t>LinkedIn: /in/tunombre  |  Instagram: @tunombre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E7D32"/>
                <w:sz w:val="16"/>
              </w:rPr>
              <w:t>[ TU LOGO ]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1"/>
              </w:rPr>
              <w:t>Tu Nombre y Apellidos</w:t>
            </w: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2E7D32"/>
                <w:sz w:val="15"/>
              </w:rPr>
              <w:t>Disenador/a Grafico | Freelance</w:t>
            </w:r>
          </w:p>
          <w:p>
            <w:pPr>
              <w:spacing w:after="40" w:before="40"/>
              <w:pBdr>
                <w:bottom w:val="single" w:sz="8" w:space="1" w:color="2E7D32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4"/>
              </w:rPr>
              <w:t>+34 600 000 000  |  tu@email.com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E7D32"/>
                <w:sz w:val="14"/>
              </w:rPr>
              <w:t>www.tuportfolio.com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3"/>
              </w:rPr>
              <w:t>LinkedIn: /in/tunombre  |  Instagram: @tunombre</w:t>
            </w:r>
          </w:p>
        </w:tc>
      </w:tr>
      <w:tr>
        <w:trPr>
          <w:trHeight w:val="3118" w:hRule="exact"/>
        </w:trPr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E7D32"/>
                <w:sz w:val="16"/>
              </w:rPr>
              <w:t>[ TU LOGO ]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1"/>
              </w:rPr>
              <w:t>Tu Nombre y Apellidos</w:t>
            </w: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2E7D32"/>
                <w:sz w:val="15"/>
              </w:rPr>
              <w:t>Disenador/a Grafico | Freelance</w:t>
            </w:r>
          </w:p>
          <w:p>
            <w:pPr>
              <w:spacing w:after="40" w:before="40"/>
              <w:pBdr>
                <w:bottom w:val="single" w:sz="8" w:space="1" w:color="2E7D32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4"/>
              </w:rPr>
              <w:t>+34 600 000 000  |  tu@email.com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E7D32"/>
                <w:sz w:val="14"/>
              </w:rPr>
              <w:t>www.tuportfolio.com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3"/>
              </w:rPr>
              <w:t>LinkedIn: /in/tunombre  |  Instagram: @tunombre</w:t>
            </w:r>
          </w:p>
        </w:tc>
        <w:tc>
          <w:tcPr>
            <w:tcW w:type="dxa" w:w="4819"/>
            <w:vAlign w:val="center"/>
            <w:tcMar>
              <w:top w:w="141" w:type="dxa"/>
              <w:bottom w:w="141" w:type="dxa"/>
              <w:start w:w="198" w:type="dxa"/>
              <w:end w:w="198" w:type="dxa"/>
            </w:tcMar>
          </w:tcPr>
          <w:p>
            <w:pPr>
              <w:spacing w:after="0" w:before="0" w:line="200" w:lineRule="exact"/>
            </w:pPr>
          </w:p>
          <w:p>
            <w:pPr>
              <w:spacing w:after="4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E7D32"/>
                <w:sz w:val="16"/>
              </w:rPr>
              <w:t>[ TU LOGO ]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/>
                <w:i w:val="0"/>
                <w:color w:val="212121"/>
                <w:sz w:val="21"/>
              </w:rPr>
              <w:t>Tu Nombre y Apellidos</w:t>
            </w:r>
          </w:p>
          <w:p>
            <w:pPr>
              <w:spacing w:after="60" w:before="0" w:line="240" w:lineRule="exact"/>
              <w:jc w:val="left"/>
            </w:pPr>
            <w:r>
              <w:rPr>
                <w:rFonts w:ascii="Calibri" w:hAnsi="Calibri"/>
                <w:b w:val="0"/>
                <w:i/>
                <w:color w:val="2E7D32"/>
                <w:sz w:val="15"/>
              </w:rPr>
              <w:t>Disenador/a Grafico | Freelance</w:t>
            </w:r>
          </w:p>
          <w:p>
            <w:pPr>
              <w:spacing w:after="40" w:before="40"/>
              <w:pBdr>
                <w:bottom w:val="single" w:sz="8" w:space="1" w:color="2E7D32"/>
              </w:pBdr>
            </w:pPr>
          </w:p>
          <w:p>
            <w:pPr>
              <w:spacing w:after="20" w:before="6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4"/>
              </w:rPr>
              <w:t>+34 600 000 000  |  tu@email.com</w:t>
            </w:r>
          </w:p>
          <w:p>
            <w:pPr>
              <w:spacing w:after="2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2E7D32"/>
                <w:sz w:val="14"/>
              </w:rPr>
              <w:t>www.tuportfolio.com</w:t>
            </w:r>
          </w:p>
          <w:p>
            <w:pPr>
              <w:spacing w:after="0" w:before="0" w:line="240" w:lineRule="exact"/>
              <w:jc w:val="left"/>
            </w:pPr>
            <w:r>
              <w:rPr>
                <w:rFonts w:ascii="Calibri" w:hAnsi="Calibri"/>
                <w:b w:val="0"/>
                <w:i w:val="0"/>
                <w:color w:val="616161"/>
                <w:sz w:val="13"/>
              </w:rPr>
              <w:t>LinkedIn: /in/tunombre  |  Instagram: @tunombre</w:t>
            </w:r>
          </w:p>
        </w:tc>
      </w:tr>
    </w:tbl>
    <w:sectPr w:rsidR="00FC693F" w:rsidRPr="0006063C" w:rsidSect="00034616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