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libretas para imprimir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Para Imprimir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