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6A1B9A"/>
          </w:tcPr>
          <w:p>
            <w:pPr>
              <w:spacing w:after="160" w:before="16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PLANTILLA EDITABLE EN WORD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6A1B9A"/>
          <w:sz w:val="60"/>
        </w:rPr>
        <w:t>Portada para libretas para imprimir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8E24A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 Para Imprimir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06292"/>
          <w:sz w:val="20"/>
        </w:rPr>
        <w:t>Estilo Colorida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