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2E7D32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F6C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43A047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E7D32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EF6C00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