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 de matematicas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Matematicas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