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283593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C6DA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3949AB"/>
          <w:sz w:val="60"/>
        </w:rPr>
        <w:t>Portada para libreta de lengua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8359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Lengua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26C6DA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