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4E342E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7043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valenciano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4E342E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Valenciano Para 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7043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