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5D4037"/>
          </w:tcPr>
          <w:p>
            <w:pPr>
              <w:spacing w:after="160" w:before="160"/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24"/>
              </w:rPr>
              <w:t>PLANTILLA EDITABLE EN WORD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5D4037"/>
          <w:sz w:val="60"/>
        </w:rPr>
        <w:t>Portada para valenciano para libretas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8D6E63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Valenciano Para Libretas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D4A373"/>
          <w:sz w:val="20"/>
        </w:rPr>
        <w:t>Estilo Colorida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