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37474F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7CB342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546E7A"/>
          <w:sz w:val="60"/>
        </w:rPr>
        <w:t>Portada para libreta de tareas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Tareas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7CB342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