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shd w:fill="FCE4EC"/>
          </w:tcPr>
          <w:p>
            <w:pPr>
              <w:jc w:val="center"/>
            </w:pPr>
            <w:r>
              <w:rPr>
                <w:rFonts w:ascii="Calibri" w:hAnsi="Calibri" w:eastAsia="Calibri"/>
                <w:b/>
                <w:i w:val="0"/>
                <w:color w:val="AD1457"/>
                <w:sz w:val="24"/>
              </w:rPr>
              <w:t>Diseno amigable para clase</w:t>
            </w:r>
          </w:p>
        </w:tc>
      </w:tr>
    </w:tbl>
    <w:p/>
    <w:p>
      <w:pPr>
        <w:jc w:val="center"/>
      </w:pPr>
      <w:r>
        <w:rPr>
          <w:rFonts w:ascii="Calibri" w:hAnsi="Calibri" w:eastAsia="Calibri"/>
          <w:b/>
          <w:i w:val="0"/>
          <w:color w:val="AD1457"/>
          <w:sz w:val="60"/>
        </w:rPr>
        <w:t>Portada para libreta de tareas</w:t>
      </w:r>
    </w:p>
    <w:p>
      <w:pPr>
        <w:jc w:val="center"/>
      </w:pPr>
      <w:r>
        <w:rPr>
          <w:rFonts w:ascii="Calibri" w:hAnsi="Calibri" w:eastAsia="Calibri"/>
          <w:b w:val="0"/>
          <w:i w:val="0"/>
          <w:color w:val="6A1B9A"/>
          <w:sz w:val="26"/>
        </w:rPr>
        <w:t>Plantilla unica y editable para cuaderno escolar</w:t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shd w:fill="F5F7FB"/>
          </w:tcPr>
          <w:p>
            <w:r>
              <w:rPr>
                <w:rFonts w:ascii="Calibri" w:hAnsi="Calibri" w:eastAsia="Calibri"/>
                <w:b/>
                <w:i w:val="0"/>
                <w:color w:val="263238"/>
                <w:sz w:val="22"/>
              </w:rPr>
              <w:t>Asignatura</w:t>
            </w:r>
          </w:p>
        </w:tc>
        <w:tc>
          <w:tcPr>
            <w:tcW w:type="dxa" w:w="4986"/>
          </w:tcPr>
          <w:p>
            <w:r>
              <w:rPr>
                <w:rFonts w:ascii="Calibri" w:hAnsi="Calibri" w:eastAsia="Calibri"/>
                <w:b w:val="0"/>
                <w:i w:val="0"/>
                <w:color w:val="37474F"/>
                <w:sz w:val="22"/>
              </w:rPr>
              <w:t>Libreta De Tareas</w:t>
            </w:r>
          </w:p>
        </w:tc>
      </w:tr>
      <w:tr>
        <w:tc>
          <w:tcPr>
            <w:tcW w:type="dxa" w:w="4986"/>
            <w:shd w:fill="EDF2F8"/>
          </w:tcPr>
          <w:p>
            <w:r>
              <w:rPr>
                <w:rFonts w:ascii="Calibri" w:hAnsi="Calibri" w:eastAsia="Calibri"/>
                <w:b/>
                <w:i w:val="0"/>
                <w:color w:val="263238"/>
                <w:sz w:val="22"/>
              </w:rPr>
              <w:t>Alumno(a)</w:t>
            </w:r>
          </w:p>
        </w:tc>
        <w:tc>
          <w:tcPr>
            <w:tcW w:type="dxa" w:w="4986"/>
          </w:tcPr>
          <w:p>
            <w:r>
              <w:rPr>
                <w:rFonts w:ascii="Calibri" w:hAnsi="Calibri" w:eastAsia="Calibri"/>
                <w:b w:val="0"/>
                <w:i w:val="0"/>
                <w:color w:val="37474F"/>
                <w:sz w:val="22"/>
              </w:rPr>
              <w:t>____________________</w:t>
            </w:r>
          </w:p>
        </w:tc>
      </w:tr>
      <w:tr>
        <w:tc>
          <w:tcPr>
            <w:tcW w:type="dxa" w:w="4986"/>
            <w:shd w:fill="F5F7FB"/>
          </w:tcPr>
          <w:p>
            <w:r>
              <w:rPr>
                <w:rFonts w:ascii="Calibri" w:hAnsi="Calibri" w:eastAsia="Calibri"/>
                <w:b/>
                <w:i w:val="0"/>
                <w:color w:val="263238"/>
                <w:sz w:val="22"/>
              </w:rPr>
              <w:t>Curso/Grupo</w:t>
            </w:r>
          </w:p>
        </w:tc>
        <w:tc>
          <w:tcPr>
            <w:tcW w:type="dxa" w:w="4986"/>
          </w:tcPr>
          <w:p>
            <w:r>
              <w:rPr>
                <w:rFonts w:ascii="Calibri" w:hAnsi="Calibri" w:eastAsia="Calibri"/>
                <w:b w:val="0"/>
                <w:i w:val="0"/>
                <w:color w:val="37474F"/>
                <w:sz w:val="22"/>
              </w:rPr>
              <w:t>____________________</w:t>
            </w:r>
          </w:p>
        </w:tc>
      </w:tr>
      <w:tr>
        <w:tc>
          <w:tcPr>
            <w:tcW w:type="dxa" w:w="4986"/>
            <w:shd w:fill="EDF2F8"/>
          </w:tcPr>
          <w:p>
            <w:r>
              <w:rPr>
                <w:rFonts w:ascii="Calibri" w:hAnsi="Calibri" w:eastAsia="Calibri"/>
                <w:b/>
                <w:i w:val="0"/>
                <w:color w:val="263238"/>
                <w:sz w:val="22"/>
              </w:rPr>
              <w:t>Docente</w:t>
            </w:r>
          </w:p>
        </w:tc>
        <w:tc>
          <w:tcPr>
            <w:tcW w:type="dxa" w:w="4986"/>
          </w:tcPr>
          <w:p>
            <w:r>
              <w:rPr>
                <w:rFonts w:ascii="Calibri" w:hAnsi="Calibri" w:eastAsia="Calibri"/>
                <w:b w:val="0"/>
                <w:i w:val="0"/>
                <w:color w:val="37474F"/>
                <w:sz w:val="22"/>
              </w:rPr>
              <w:t>____________________</w:t>
            </w:r>
          </w:p>
        </w:tc>
      </w:tr>
      <w:tr>
        <w:tc>
          <w:tcPr>
            <w:tcW w:type="dxa" w:w="4986"/>
            <w:shd w:fill="F5F7FB"/>
          </w:tcPr>
          <w:p>
            <w:r>
              <w:rPr>
                <w:rFonts w:ascii="Calibri" w:hAnsi="Calibri" w:eastAsia="Calibri"/>
                <w:b/>
                <w:i w:val="0"/>
                <w:color w:val="263238"/>
                <w:sz w:val="22"/>
              </w:rPr>
              <w:t>Fecha</w:t>
            </w:r>
          </w:p>
        </w:tc>
        <w:tc>
          <w:tcPr>
            <w:tcW w:type="dxa" w:w="4986"/>
          </w:tcPr>
          <w:p>
            <w:r>
              <w:rPr>
                <w:rFonts w:ascii="Calibri" w:hAnsi="Calibri" w:eastAsia="Calibri"/>
                <w:b w:val="0"/>
                <w:i w:val="0"/>
                <w:color w:val="37474F"/>
                <w:sz w:val="22"/>
              </w:rPr>
              <w:t>____/____/____</w:t>
            </w:r>
          </w:p>
        </w:tc>
      </w:tr>
    </w:tbl>
    <w:p/>
    <w:p>
      <w:pPr>
        <w:jc w:val="center"/>
      </w:pPr>
      <w:r>
        <w:rPr>
          <w:rFonts w:ascii="Calibri" w:hAnsi="Calibri" w:eastAsia="Calibri"/>
          <w:b w:val="0"/>
          <w:i w:val="0"/>
          <w:color w:val="F48FB1"/>
          <w:sz w:val="20"/>
        </w:rPr>
        <w:t>Estilo Kawaii · Lista para imprimir · plantillasyportadas.com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