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83593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83593"/>
          <w:sz w:val="60"/>
        </w:rPr>
        <w:t>Portada para libreta de tareas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949AB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Tareas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26C6DA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