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 w:val="0"/>
          <w:i/>
          <w:color w:val="6D4C41"/>
          <w:sz w:val="24"/>
        </w:rPr>
        <w:t>Formato editorial clasico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D7CCC8"/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6D4C41"/>
          <w:sz w:val="60"/>
        </w:rPr>
        <w:t>Portada para libretas de ciencias naturales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8D6E63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Libretas De Ciencias Naturales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A1887F"/>
          <w:sz w:val="20"/>
        </w:rPr>
        <w:t>Estilo Vintage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