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283593"/>
          <w:sz w:val="36"/>
        </w:rPr>
        <w:t>Estilo Lettering Escolar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C6DA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3949AB"/>
          <w:sz w:val="60"/>
        </w:rPr>
        <w:t>Portada para libretas de ciencias naturales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283593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De Ciencias Naturales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26C6DA"/>
          <w:sz w:val="20"/>
        </w:rPr>
        <w:t>Estilo Lettering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