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6A1B9A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A1B9A"/>
          <w:sz w:val="60"/>
        </w:rPr>
        <w:t>Portada para libretas de ciencias naturales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E24A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Libretas De Ciencias Naturales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06292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