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rFonts w:ascii="Times New Roman" w:hAnsi="Times New Roman" w:eastAsia="Times New Roman"/>
          <w:b w:val="0"/>
          <w:i/>
          <w:color w:val="4E342E"/>
          <w:sz w:val="36"/>
        </w:rPr>
        <w:t>Estilo Lettering Escolar</w:t>
      </w:r>
    </w:p>
    <w:tbl>
      <w:tblPr>
        <w:tblW w:type="auto" w:w="0"/>
        <w:tblLayout w:type="fixed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shd w:fill="FF7043"/>
          </w:tcPr>
          <w:p>
            <w:pPr>
              <w:spacing w:after="0" w:before="0"/>
            </w:pPr>
            <w:r>
              <w:t xml:space="preserve"> </w:t>
            </w:r>
          </w:p>
        </w:tc>
      </w:tr>
    </w:tbl>
    <w:p/>
    <w:p>
      <w:pPr>
        <w:jc w:val="center"/>
      </w:pPr>
      <w:r>
        <w:rPr>
          <w:rFonts w:ascii="Calibri" w:hAnsi="Calibri" w:eastAsia="Calibri"/>
          <w:b/>
          <w:i w:val="0"/>
          <w:color w:val="6D4C41"/>
          <w:sz w:val="60"/>
        </w:rPr>
        <w:t>Portada para portada libreta lengua para colorear</w:t>
      </w:r>
    </w:p>
    <w:p>
      <w:pPr>
        <w:jc w:val="center"/>
      </w:pPr>
      <w:r>
        <w:rPr>
          <w:rFonts w:ascii="Calibri" w:hAnsi="Calibri" w:eastAsia="Calibri"/>
          <w:b w:val="0"/>
          <w:i w:val="0"/>
          <w:color w:val="4E342E"/>
          <w:sz w:val="26"/>
        </w:rPr>
        <w:t>Plantilla unica y editable para cuaderno escolar</w:t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986"/>
        <w:gridCol w:w="4986"/>
      </w:tblGrid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Asignatura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Portada Libreta Lengua Para Colorear</w:t>
            </w:r>
          </w:p>
        </w:tc>
      </w:tr>
      <w:tr>
        <w:tc>
          <w:tcPr>
            <w:tcW w:type="dxa" w:w="4986"/>
            <w:shd w:fill="EDF2F8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Alumno(a)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Curso/Grupo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EDF2F8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Docente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____________________</w:t>
            </w:r>
          </w:p>
        </w:tc>
      </w:tr>
      <w:tr>
        <w:tc>
          <w:tcPr>
            <w:tcW w:type="dxa" w:w="4986"/>
            <w:shd w:fill="F5F7FB"/>
          </w:tcPr>
          <w:p>
            <w:r>
              <w:rPr>
                <w:rFonts w:ascii="Calibri" w:hAnsi="Calibri" w:eastAsia="Calibri"/>
                <w:b/>
                <w:i w:val="0"/>
                <w:color w:val="263238"/>
                <w:sz w:val="22"/>
              </w:rPr>
              <w:t>Fecha</w:t>
            </w:r>
          </w:p>
        </w:tc>
        <w:tc>
          <w:tcPr>
            <w:tcW w:type="dxa" w:w="4986"/>
          </w:tcPr>
          <w:p>
            <w:r>
              <w:rPr>
                <w:rFonts w:ascii="Calibri" w:hAnsi="Calibri" w:eastAsia="Calibri"/>
                <w:b w:val="0"/>
                <w:i w:val="0"/>
                <w:color w:val="37474F"/>
                <w:sz w:val="22"/>
              </w:rPr>
              <w:t>____/____/____</w:t>
            </w:r>
          </w:p>
        </w:tc>
      </w:tr>
    </w:tbl>
    <w:p/>
    <w:p>
      <w:pPr>
        <w:jc w:val="center"/>
      </w:pPr>
      <w:r>
        <w:rPr>
          <w:rFonts w:ascii="Calibri" w:hAnsi="Calibri" w:eastAsia="Calibri"/>
          <w:b w:val="0"/>
          <w:i w:val="0"/>
          <w:color w:val="FF7043"/>
          <w:sz w:val="20"/>
        </w:rPr>
        <w:t>Estilo Lettering · Lista para imprimir · plantillasyportadas.com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