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83593"/>
          </w:tcPr>
          <w:p>
            <w:pPr>
              <w:spacing w:after="160" w:before="16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PLANTILLA EDITABLE EN WORD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83593"/>
          <w:sz w:val="60"/>
        </w:rPr>
        <w:t>Portada para portada libreta lengua para colorear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949AB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Portada Libreta Lengua Para Colorear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26C6DA"/>
          <w:sz w:val="20"/>
        </w:rPr>
        <w:t>Estilo Colorida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