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03A9F4"/>
          </w:tcPr>
          <w:p>
            <w:pPr>
              <w:spacing w:before="360" w:after="120"/>
              <w:jc w:val="center"/>
            </w:pPr>
            <w:r>
              <w:rPr>
                <w:rFonts w:ascii="Comic Sans MS" w:hAnsi="Comic Sans MS"/>
                <w:b/>
                <w:color w:val="FFFFFF"/>
                <w:sz w:val="56"/>
              </w:rPr>
              <w:t>MATEMÁTICAS</w:t>
            </w:r>
          </w:p>
          <w:p>
            <w:pPr>
              <w:spacing w:before="0" w:after="360"/>
              <w:jc w:val="center"/>
            </w:pPr>
            <w:r>
              <w:rPr>
                <w:rFonts w:ascii="Comic Sans MS" w:hAnsi="Comic Sans MS"/>
                <w:color w:val="FFFFFF"/>
                <w:sz w:val="32"/>
              </w:rPr>
              <w:t>Trabajo de Mates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8BBD0"/>
          </w:tcPr>
          <w:p>
            <w:pPr>
              <w:spacing w:before="80" w:after="80"/>
              <w:jc w:val="center"/>
            </w:pPr>
            <w:r>
              <w:rPr>
                <w:rFonts w:ascii="Comic Sans MS" w:hAnsi="Comic Sans MS"/>
                <w:color w:val="E91E63"/>
                <w:sz w:val="20"/>
              </w:rPr>
              <w:t>* ~ * ~ * ~ * ~ * ~ * ~ * ~ *</w:t>
            </w:r>
          </w:p>
        </w:tc>
      </w:tr>
    </w:tbl>
    <w:p>
      <w:pPr>
        <w:spacing w:before="0" w:after="12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E1F5FE"/>
          </w:tcPr>
          <w:p>
            <w:pPr>
              <w:spacing w:before="80" w:after="80"/>
              <w:jc w:val="center"/>
            </w:pPr>
            <w:r>
              <w:rPr>
                <w:rFonts w:ascii="Comic Sans MS" w:hAnsi="Comic Sans MS"/>
                <w:color w:val="0288D1"/>
                <w:sz w:val="26"/>
              </w:rPr>
              <w:t>(&gt; _ &lt;)  1+1=2  (* v *)  2+2=4  (^ o ^)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CE4EC"/>
          </w:tcPr>
          <w:p>
            <w:pPr>
              <w:spacing w:before="120" w:after="120"/>
              <w:jc w:val="left"/>
            </w:pPr>
            <w:r>
              <w:rPr>
                <w:rFonts w:ascii="Comic Sans MS" w:hAnsi="Comic Sans MS"/>
                <w:color w:val="01579B"/>
                <w:sz w:val="24"/>
              </w:rPr>
              <w:t>Título del trabajo: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omic Sans MS" w:hAnsi="Comic Sans MS"/>
                <w:color w:val="01579B"/>
                <w:sz w:val="24"/>
              </w:rPr>
              <w:t>Alumno/a: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omic Sans MS" w:hAnsi="Comic Sans MS"/>
                <w:color w:val="01579B"/>
                <w:sz w:val="24"/>
              </w:rPr>
              <w:t>Profesor/a: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omic Sans MS" w:hAnsi="Comic Sans MS"/>
                <w:color w:val="01579B"/>
                <w:sz w:val="24"/>
              </w:rPr>
              <w:t>Centro educativo: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omic Sans MS" w:hAnsi="Comic Sans MS"/>
                <w:color w:val="01579B"/>
                <w:sz w:val="24"/>
              </w:rPr>
              <w:t>Curso: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omic Sans MS" w:hAnsi="Comic Sans MS"/>
                <w:color w:val="01579B"/>
                <w:sz w:val="24"/>
              </w:rPr>
              <w:t>Fecha: _______________</w:t>
            </w:r>
          </w:p>
        </w:tc>
      </w:tr>
    </w:tbl>
    <w:p>
      <w:pPr>
        <w:spacing w:before="0" w:after="300" w:line="3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8BBD0"/>
          </w:tcPr>
          <w:p>
            <w:pPr>
              <w:spacing w:before="80" w:after="80"/>
              <w:jc w:val="center"/>
            </w:pPr>
            <w:r>
              <w:rPr>
                <w:rFonts w:ascii="Comic Sans MS" w:hAnsi="Comic Sans MS"/>
                <w:color w:val="E91E63"/>
                <w:sz w:val="20"/>
              </w:rPr>
              <w:t>* ~ * ~ * ~ * ~ * ~ * ~ * ~ *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03A9F4"/>
          </w:tcPr>
          <w:p>
            <w:pPr>
              <w:spacing w:before="360" w:after="120"/>
              <w:jc w:val="center"/>
            </w:pPr>
            <w:r>
              <w:rPr>
                <w:rFonts w:ascii="Calibri" w:hAnsi="Calibri"/>
                <w:b/>
                <w:color w:val="FFFFFF"/>
                <w:sz w:val="12"/>
              </w:rPr>
            </w:r>
          </w:p>
          <w:p>
            <w:pPr>
              <w:spacing w:before="0" w:after="360"/>
              <w:jc w:val="center"/>
            </w:pPr>
            <w:r>
              <w:rPr>
                <w:rFonts w:ascii="Calibri" w:hAnsi="Calibri"/>
                <w:color w:val="FFFFFF"/>
                <w:sz w:val="32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