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406"/>
      </w:tblGrid>
      <w:tr>
        <w:trPr>
          <w:trHeight w:val="170" w:hRule="exact"/>
        </w:trPr>
        <w:tc>
          <w:tcPr>
            <w:tcW w:type="dxa" w:w="9405"/>
            <w:shd w:fill="0D47A1"/>
          </w:tcPr>
          <w:p>
            <w:pPr>
              <w:spacing w:before="0" w:after="0" w:line="20" w:lineRule="exact"/>
            </w:pPr>
          </w:p>
        </w:tc>
      </w:tr>
    </w:tbl>
    <w:p>
      <w:pPr>
        <w:spacing w:before="0" w:after="160" w:line="160" w:lineRule="exact"/>
      </w:pP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406"/>
      </w:tblGrid>
      <w:tr>
        <w:tc>
          <w:tcPr>
            <w:tcW w:type="dxa" w:w="9405"/>
            <w:shd w:fill="E3F2FD"/>
          </w:tcPr>
          <w:p>
            <w:pPr>
              <w:spacing w:before="80" w:after="80"/>
              <w:jc w:val="center"/>
            </w:pPr>
            <w:r>
              <w:rPr>
                <w:rFonts w:ascii="Calibri" w:hAnsi="Calibri"/>
                <w:color w:val="0D47A1"/>
                <w:sz w:val="28"/>
              </w:rPr>
              <w:t>π   √   ∑   ∞   ∫   Δ   ≈   ±   ≠   ∝</w:t>
            </w:r>
          </w:p>
        </w:tc>
      </w:tr>
    </w:tbl>
    <w:p>
      <w:pPr>
        <w:spacing w:before="0" w:after="200" w:line="200" w:lineRule="exact"/>
      </w:pP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406"/>
      </w:tblGrid>
      <w:tr>
        <w:tc>
          <w:tcPr>
            <w:tcW w:type="dxa" w:w="9405"/>
            <w:shd w:fill="0D47A1"/>
          </w:tcPr>
          <w:p>
            <w:pPr>
              <w:spacing w:before="360" w:after="120"/>
              <w:jc w:val="center"/>
            </w:pPr>
            <w:r>
              <w:rPr>
                <w:rFonts w:ascii="Calibri" w:hAnsi="Calibri"/>
                <w:b/>
                <w:color w:val="FFFFFF"/>
                <w:sz w:val="60"/>
              </w:rPr>
              <w:t>MATEMÁTICAS</w:t>
            </w:r>
          </w:p>
          <w:p>
            <w:pPr>
              <w:spacing w:before="0" w:after="360"/>
              <w:jc w:val="center"/>
            </w:pPr>
            <w:r>
              <w:rPr>
                <w:rFonts w:ascii="Calibri" w:hAnsi="Calibri"/>
                <w:color w:val="FFFFFF"/>
                <w:sz w:val="32"/>
              </w:rPr>
              <w:t>Trabajo de Matemáticas</w:t>
            </w:r>
          </w:p>
        </w:tc>
      </w:tr>
    </w:tbl>
    <w:p>
      <w:pPr>
        <w:spacing w:before="0" w:after="200" w:line="200" w:lineRule="exact"/>
      </w:pP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406"/>
      </w:tblGrid>
      <w:tr>
        <w:tc>
          <w:tcPr>
            <w:tcW w:type="dxa" w:w="9405"/>
            <w:shd w:fill="BBDEFB"/>
          </w:tcPr>
          <w:p>
            <w:pPr>
              <w:spacing w:before="80" w:after="80"/>
              <w:jc w:val="center"/>
            </w:pPr>
            <w:r>
              <w:rPr>
                <w:rFonts w:ascii="Calibri" w:hAnsi="Calibri"/>
                <w:color w:val="0D47A1"/>
                <w:sz w:val="20"/>
              </w:rPr>
              <w:t>a² + b² = c²    |    E = mc²    |    ∑(1/n²) = π²/6</w:t>
            </w:r>
          </w:p>
        </w:tc>
      </w:tr>
    </w:tbl>
    <w:p>
      <w:pPr>
        <w:spacing w:before="0" w:after="400" w:line="400" w:lineRule="exact"/>
      </w:pP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406"/>
      </w:tblGrid>
      <w:tr>
        <w:tc>
          <w:tcPr>
            <w:tcW w:type="dxa" w:w="9405"/>
          </w:tcPr>
          <w:p>
            <w:pPr>
              <w:spacing w:before="120" w:after="120"/>
              <w:jc w:val="left"/>
            </w:pPr>
            <w:r>
              <w:rPr>
                <w:rFonts w:ascii="Calibri" w:hAnsi="Calibri"/>
                <w:color w:val="0D47A1"/>
                <w:sz w:val="26"/>
              </w:rPr>
              <w:t>Título del trabajo: _______________</w:t>
            </w:r>
          </w:p>
          <w:p>
            <w:pPr>
              <w:spacing w:before="120" w:after="120"/>
              <w:jc w:val="left"/>
            </w:pPr>
            <w:r>
              <w:rPr>
                <w:rFonts w:ascii="Calibri" w:hAnsi="Calibri"/>
                <w:color w:val="0D47A1"/>
                <w:sz w:val="26"/>
              </w:rPr>
              <w:t>Alumno/a: _______________</w:t>
            </w:r>
          </w:p>
          <w:p>
            <w:pPr>
              <w:spacing w:before="120" w:after="120"/>
              <w:jc w:val="left"/>
            </w:pPr>
            <w:r>
              <w:rPr>
                <w:rFonts w:ascii="Calibri" w:hAnsi="Calibri"/>
                <w:color w:val="0D47A1"/>
                <w:sz w:val="26"/>
              </w:rPr>
              <w:t>Profesor/a: _______________</w:t>
            </w:r>
          </w:p>
          <w:p>
            <w:pPr>
              <w:spacing w:before="120" w:after="120"/>
              <w:jc w:val="left"/>
            </w:pPr>
            <w:r>
              <w:rPr>
                <w:rFonts w:ascii="Calibri" w:hAnsi="Calibri"/>
                <w:color w:val="0D47A1"/>
                <w:sz w:val="26"/>
              </w:rPr>
              <w:t>Centro educativo: _______________</w:t>
            </w:r>
          </w:p>
          <w:p>
            <w:pPr>
              <w:spacing w:before="120" w:after="120"/>
              <w:jc w:val="left"/>
            </w:pPr>
            <w:r>
              <w:rPr>
                <w:rFonts w:ascii="Calibri" w:hAnsi="Calibri"/>
                <w:color w:val="0D47A1"/>
                <w:sz w:val="26"/>
              </w:rPr>
              <w:t>Curso: _______________</w:t>
            </w:r>
          </w:p>
          <w:p>
            <w:pPr>
              <w:spacing w:before="120" w:after="120"/>
              <w:jc w:val="left"/>
            </w:pPr>
            <w:r>
              <w:rPr>
                <w:rFonts w:ascii="Calibri" w:hAnsi="Calibri"/>
                <w:color w:val="0D47A1"/>
                <w:sz w:val="26"/>
              </w:rPr>
              <w:t>Fecha: _______________</w:t>
            </w:r>
          </w:p>
        </w:tc>
      </w:tr>
    </w:tbl>
    <w:p>
      <w:pPr>
        <w:spacing w:before="0" w:after="400" w:line="400" w:lineRule="exact"/>
      </w:pP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406"/>
      </w:tblGrid>
      <w:tr>
        <w:trPr>
          <w:trHeight w:val="170" w:hRule="exact"/>
        </w:trPr>
        <w:tc>
          <w:tcPr>
            <w:tcW w:type="dxa" w:w="9405"/>
            <w:shd w:fill="0D47A1"/>
          </w:tcPr>
          <w:p>
            <w:pPr>
              <w:spacing w:before="0" w:after="0" w:line="20" w:lineRule="exact"/>
            </w:pPr>
          </w:p>
        </w:tc>
      </w:tr>
    </w:tbl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