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1B5E20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0"/>
              </w:rPr>
              <w:t>MATEMÁTICAS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Matemáticas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A5D6A7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1B5E20"/>
                <w:sz w:val="32"/>
              </w:rPr>
              <w:t>1  2  3  4  5  6  7  8  9  0  1  2  3  4  5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8F5E9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2E7D32"/>
                <w:sz w:val="22"/>
              </w:rPr>
              <w:t>{ x + y = z }   [ a × b = c ]   ( n! )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1F8E9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B5E20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B5E20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B5E20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B5E20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B5E20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B5E20"/>
                <w:sz w:val="26"/>
              </w:rPr>
              <w:t>Fecha: _______________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A5D6A7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1B5E20"/>
                <w:sz w:val="32"/>
              </w:rPr>
              <w:t>0  9  8  7  6  5  4  3  2  1  0  9  8  7  6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1B5E20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