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tcBorders>
              <w:top w:val="single" w:sz="18" w:space="0" w:color="795548"/>
              <w:bottom w:val="single" w:sz="18" w:space="0" w:color="795548"/>
              <w:left w:val="single" w:sz="18" w:space="0" w:color="795548"/>
              <w:right w:val="single" w:sz="18" w:space="0" w:color="795548"/>
            </w:tcBorders>
            <w:shd w:fill="FFF8E1" w:val="clear"/>
          </w:tcPr>
          <w:p>
            <w:pPr>
              <w:spacing w:before="0" w:after="0"/>
            </w:pPr>
            <w:r>
              <w:rPr>
                <w:sz w:val="6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8839"/>
      </w:tblPr>
      <w:tblGrid>
        <w:gridCol w:w="9406"/>
      </w:tblGrid>
      <w:tr>
        <w:tc>
          <w:tcPr>
            <w:tcW w:type="dxa" w:w="9406"/>
            <w:tcBorders>
              <w:top w:val="single" w:sz="8" w:space="0" w:color="8D6E63"/>
              <w:bottom w:val="single" w:sz="8" w:space="0" w:color="8D6E63"/>
              <w:left w:val="single" w:sz="8" w:space="0" w:color="8D6E63"/>
              <w:right w:val="single" w:sz="8" w:space="0" w:color="8D6E63"/>
            </w:tcBorders>
            <w:shd w:fill="FFF8E1" w:val="clear"/>
          </w:tcPr>
          <w:p>
            <w:pPr>
              <w:spacing w:before="0" w:after="0"/>
            </w:pPr>
            <w:r>
              <w:rPr>
                <w:sz w:val="4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alibri" w:hAnsi="Calibri"/>
          <w:b/>
          <w:color w:val="795548"/>
          <w:sz w:val="56"/>
        </w:rPr>
        <w:t>LITERATURA</w:t>
      </w:r>
    </w:p>
    <w:p>
      <w:pPr>
        <w:jc w:val="center"/>
      </w:pPr>
      <w:r>
        <w:rPr>
          <w:rFonts w:ascii="Calibri" w:hAnsi="Calibri"/>
          <w:i/>
          <w:color w:val="8D6E63"/>
          <w:sz w:val="28"/>
        </w:rPr>
        <w:t>Clasicos de ayer y de hoy</w:t>
      </w:r>
    </w:p>
    <w:p>
      <w:pPr>
        <w:jc w:val="center"/>
      </w:pPr>
      <w:r>
        <w:rPr>
          <w:rFonts w:ascii="Calibri" w:hAnsi="Calibri"/>
          <w:color w:val="795548"/>
          <w:sz w:val="24"/>
        </w:rPr>
        <w:t>~ ~ ~ ~ ~ ~ ~</w:t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8272"/>
      </w:tblPr>
      <w:tblGrid>
        <w:gridCol w:w="9406"/>
      </w:tblGrid>
      <w:tr>
        <w:tc>
          <w:tcPr>
            <w:tcW w:type="dxa" w:w="9406"/>
            <w:tcBorders>
              <w:top w:val="single" w:sz="4" w:space="0" w:color="795548"/>
              <w:bottom w:val="single" w:sz="4" w:space="0" w:color="795548"/>
              <w:left w:val="single" w:sz="4" w:space="0" w:color="795548"/>
              <w:right w:val="single" w:sz="4" w:space="0" w:color="795548"/>
            </w:tcBorders>
            <w:shd w:fill="FFF8E1" w:val="clear"/>
          </w:tcPr>
          <w:p>
            <w:pPr>
              <w:spacing w:before="80" w:after="0"/>
              <w:jc w:val="left"/>
            </w:pPr>
            <w:r>
              <w:rPr>
                <w:rFonts w:ascii="Calibri" w:hAnsi="Calibri"/>
                <w:b w:val="0"/>
                <w:i w:val="0"/>
                <w:color w:val="A1887F"/>
                <w:sz w:val="20"/>
              </w:rPr>
              <w:t>Titulo del trabajo</w:t>
            </w:r>
          </w:p>
          <w:p>
            <w:pPr>
              <w:spacing w:before="40" w:after="160"/>
              <w:jc w:val="left"/>
            </w:pPr>
            <w:r>
              <w:rPr>
                <w:rFonts w:ascii="Calibri" w:hAnsi="Calibri"/>
                <w:b/>
                <w:i w:val="0"/>
                <w:color w:val="795548"/>
                <w:sz w:val="3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8272"/>
      </w:tblPr>
      <w:tblGrid>
        <w:gridCol w:w="4703"/>
        <w:gridCol w:w="4703"/>
      </w:tblGrid>
      <w:tr>
        <w:tc>
          <w:tcPr>
            <w:tcW w:type="dxa" w:w="4703"/>
            <w:shd w:fill="795548" w:val="clear"/>
            <w:tcBorders>
              <w:top w:val="single" w:sz="4" w:space="0" w:color="795548"/>
              <w:bottom w:val="single" w:sz="4" w:space="0" w:color="795548"/>
              <w:left w:val="single" w:sz="4" w:space="0" w:color="795548"/>
              <w:right w:val="single" w:sz="4" w:space="0" w:color="795548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Alumno/a</w:t>
            </w:r>
          </w:p>
        </w:tc>
        <w:tc>
          <w:tcPr>
            <w:tcW w:type="dxa" w:w="4703"/>
            <w:shd w:fill="FFF8E1" w:val="clear"/>
            <w:tcBorders>
              <w:top w:val="single" w:sz="4" w:space="0" w:color="795548"/>
              <w:bottom w:val="single" w:sz="4" w:space="0" w:color="795548"/>
              <w:left w:val="single" w:sz="4" w:space="0" w:color="795548"/>
              <w:right w:val="single" w:sz="4" w:space="0" w:color="795548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8272"/>
      </w:tblPr>
      <w:tblGrid>
        <w:gridCol w:w="4703"/>
        <w:gridCol w:w="4703"/>
      </w:tblGrid>
      <w:tr>
        <w:tc>
          <w:tcPr>
            <w:tcW w:type="dxa" w:w="4703"/>
            <w:shd w:fill="795548" w:val="clear"/>
            <w:tcBorders>
              <w:top w:val="single" w:sz="4" w:space="0" w:color="795548"/>
              <w:bottom w:val="single" w:sz="4" w:space="0" w:color="795548"/>
              <w:left w:val="single" w:sz="4" w:space="0" w:color="795548"/>
              <w:right w:val="single" w:sz="4" w:space="0" w:color="795548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Profesor/a</w:t>
            </w:r>
          </w:p>
        </w:tc>
        <w:tc>
          <w:tcPr>
            <w:tcW w:type="dxa" w:w="4703"/>
            <w:shd w:fill="FFF8E1" w:val="clear"/>
            <w:tcBorders>
              <w:top w:val="single" w:sz="4" w:space="0" w:color="795548"/>
              <w:bottom w:val="single" w:sz="4" w:space="0" w:color="795548"/>
              <w:left w:val="single" w:sz="4" w:space="0" w:color="795548"/>
              <w:right w:val="single" w:sz="4" w:space="0" w:color="795548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8272"/>
      </w:tblPr>
      <w:tblGrid>
        <w:gridCol w:w="4703"/>
        <w:gridCol w:w="4703"/>
      </w:tblGrid>
      <w:tr>
        <w:tc>
          <w:tcPr>
            <w:tcW w:type="dxa" w:w="4703"/>
            <w:shd w:fill="795548" w:val="clear"/>
            <w:tcBorders>
              <w:top w:val="single" w:sz="4" w:space="0" w:color="795548"/>
              <w:bottom w:val="single" w:sz="4" w:space="0" w:color="795548"/>
              <w:left w:val="single" w:sz="4" w:space="0" w:color="795548"/>
              <w:right w:val="single" w:sz="4" w:space="0" w:color="795548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Centro educativo</w:t>
            </w:r>
          </w:p>
        </w:tc>
        <w:tc>
          <w:tcPr>
            <w:tcW w:type="dxa" w:w="4703"/>
            <w:shd w:fill="FFF8E1" w:val="clear"/>
            <w:tcBorders>
              <w:top w:val="single" w:sz="4" w:space="0" w:color="795548"/>
              <w:bottom w:val="single" w:sz="4" w:space="0" w:color="795548"/>
              <w:left w:val="single" w:sz="4" w:space="0" w:color="795548"/>
              <w:right w:val="single" w:sz="4" w:space="0" w:color="795548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8272"/>
      </w:tblPr>
      <w:tblGrid>
        <w:gridCol w:w="4703"/>
        <w:gridCol w:w="4703"/>
      </w:tblGrid>
      <w:tr>
        <w:tc>
          <w:tcPr>
            <w:tcW w:type="dxa" w:w="4703"/>
            <w:shd w:fill="795548" w:val="clear"/>
            <w:tcBorders>
              <w:top w:val="single" w:sz="4" w:space="0" w:color="795548"/>
              <w:bottom w:val="single" w:sz="4" w:space="0" w:color="795548"/>
              <w:left w:val="single" w:sz="4" w:space="0" w:color="795548"/>
              <w:right w:val="single" w:sz="4" w:space="0" w:color="795548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Curso</w:t>
            </w:r>
          </w:p>
        </w:tc>
        <w:tc>
          <w:tcPr>
            <w:tcW w:type="dxa" w:w="4703"/>
            <w:shd w:fill="FFF8E1" w:val="clear"/>
            <w:tcBorders>
              <w:top w:val="single" w:sz="4" w:space="0" w:color="795548"/>
              <w:bottom w:val="single" w:sz="4" w:space="0" w:color="795548"/>
              <w:left w:val="single" w:sz="4" w:space="0" w:color="795548"/>
              <w:right w:val="single" w:sz="4" w:space="0" w:color="795548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8272"/>
      </w:tblPr>
      <w:tblGrid>
        <w:gridCol w:w="4703"/>
        <w:gridCol w:w="4703"/>
      </w:tblGrid>
      <w:tr>
        <w:tc>
          <w:tcPr>
            <w:tcW w:type="dxa" w:w="4703"/>
            <w:shd w:fill="795548" w:val="clear"/>
            <w:tcBorders>
              <w:top w:val="single" w:sz="4" w:space="0" w:color="795548"/>
              <w:bottom w:val="single" w:sz="4" w:space="0" w:color="795548"/>
              <w:left w:val="single" w:sz="4" w:space="0" w:color="795548"/>
              <w:right w:val="single" w:sz="4" w:space="0" w:color="795548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Fecha</w:t>
            </w:r>
          </w:p>
        </w:tc>
        <w:tc>
          <w:tcPr>
            <w:tcW w:type="dxa" w:w="4703"/>
            <w:shd w:fill="FFF8E1" w:val="clear"/>
            <w:tcBorders>
              <w:top w:val="single" w:sz="4" w:space="0" w:color="795548"/>
              <w:bottom w:val="single" w:sz="4" w:space="0" w:color="795548"/>
              <w:left w:val="single" w:sz="4" w:space="0" w:color="795548"/>
              <w:right w:val="single" w:sz="4" w:space="0" w:color="795548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8839"/>
      </w:tblPr>
      <w:tblGrid>
        <w:gridCol w:w="9406"/>
      </w:tblGrid>
      <w:tr>
        <w:tc>
          <w:tcPr>
            <w:tcW w:type="dxa" w:w="9406"/>
            <w:tcBorders>
              <w:top w:val="single" w:sz="8" w:space="0" w:color="8D6E63"/>
              <w:bottom w:val="single" w:sz="8" w:space="0" w:color="8D6E63"/>
              <w:left w:val="single" w:sz="8" w:space="0" w:color="8D6E63"/>
              <w:right w:val="single" w:sz="8" w:space="0" w:color="8D6E63"/>
            </w:tcBorders>
            <w:shd w:fill="FFF8E1" w:val="clear"/>
          </w:tcPr>
          <w:p>
            <w:pPr>
              <w:spacing w:before="0" w:after="0"/>
            </w:pPr>
            <w:r>
              <w:rPr>
                <w:sz w:val="4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tcBorders>
              <w:top w:val="single" w:sz="18" w:space="0" w:color="795548"/>
              <w:bottom w:val="single" w:sz="18" w:space="0" w:color="795548"/>
              <w:left w:val="single" w:sz="18" w:space="0" w:color="795548"/>
              <w:right w:val="single" w:sz="18" w:space="0" w:color="795548"/>
            </w:tcBorders>
            <w:shd w:fill="FFF8E1" w:val="clear"/>
          </w:tcPr>
          <w:p>
            <w:pPr>
              <w:spacing w:before="0" w:after="0"/>
            </w:pPr>
            <w:r>
              <w:rPr>
                <w:sz w:val="6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