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CE93D8" w:val="clear"/>
            <w:tcBorders>
              <w:top w:val="single" w:sz="12" w:space="0" w:color="F8BBD0"/>
              <w:bottom w:val="single" w:sz="12" w:space="0" w:color="F8BBD0"/>
              <w:left w:val="single" w:sz="12" w:space="0" w:color="F8BBD0"/>
              <w:right w:val="single" w:sz="12" w:space="0" w:color="F8BBD0"/>
            </w:tcBorders>
          </w:tcPr>
          <w:p>
            <w:pPr>
              <w:spacing w:before="280" w:after="80"/>
              <w:jc w:val="center"/>
            </w:pPr>
            <w:r>
              <w:rPr>
                <w:rFonts w:ascii="Comic Sans MS" w:hAnsi="Comic Sans MS"/>
                <w:b/>
                <w:i w:val="0"/>
                <w:color w:val="FFFFFF"/>
                <w:sz w:val="52"/>
              </w:rPr>
              <w:t>Literatura</w:t>
            </w:r>
          </w:p>
          <w:p>
            <w:pPr>
              <w:spacing w:before="40" w:after="280"/>
              <w:jc w:val="center"/>
            </w:pPr>
            <w:r>
              <w:rPr>
                <w:rFonts w:ascii="Comic Sans MS" w:hAnsi="Comic Sans MS"/>
                <w:b w:val="0"/>
                <w:i w:val="0"/>
                <w:color w:val="FFFFFF"/>
                <w:sz w:val="26"/>
              </w:rPr>
              <w:t>Cuentos y aventuras magicas</w:t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omic Sans MS" w:hAnsi="Comic Sans MS"/>
          <w:color w:val="CE93D8"/>
          <w:sz w:val="28"/>
        </w:rPr>
        <w:t>~ * ~ * ~ * ~</w:t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F8BBD0" w:val="clear"/>
            <w:tcBorders>
              <w:top w:val="single" w:sz="6" w:space="0" w:color="CE93D8"/>
              <w:bottom w:val="single" w:sz="6" w:space="0" w:color="CE93D8"/>
              <w:left w:val="single" w:sz="6" w:space="0" w:color="CE93D8"/>
              <w:right w:val="single" w:sz="6" w:space="0" w:color="CE93D8"/>
            </w:tcBorders>
          </w:tcPr>
          <w:p>
            <w:pPr>
              <w:spacing w:before="80" w:after="0"/>
              <w:jc w:val="center"/>
            </w:pPr>
            <w:r>
              <w:rPr>
                <w:rFonts w:ascii="Comic Sans MS" w:hAnsi="Comic Sans MS"/>
                <w:b w:val="0"/>
                <w:i w:val="0"/>
                <w:color w:val="666666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omic Sans MS" w:hAnsi="Comic Sans MS"/>
                <w:b/>
                <w:i w:val="0"/>
                <w:color w:val="333333"/>
                <w:sz w:val="3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CE93D8" w:val="clear"/>
            <w:tcBorders>
              <w:top w:val="single" w:sz="4" w:space="0" w:color="CE93D8"/>
              <w:bottom w:val="single" w:sz="4" w:space="0" w:color="CE93D8"/>
              <w:left w:val="single" w:sz="4" w:space="0" w:color="CE93D8"/>
              <w:right w:val="single" w:sz="4" w:space="0" w:color="CE93D8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CE93D8"/>
              <w:bottom w:val="single" w:sz="4" w:space="0" w:color="CE93D8"/>
              <w:left w:val="single" w:sz="4" w:space="0" w:color="CE93D8"/>
              <w:right w:val="single" w:sz="4" w:space="0" w:color="CE93D8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F8BBD0" w:val="clear"/>
            <w:tcBorders>
              <w:top w:val="single" w:sz="4" w:space="0" w:color="CE93D8"/>
              <w:bottom w:val="single" w:sz="4" w:space="0" w:color="CE93D8"/>
              <w:left w:val="single" w:sz="4" w:space="0" w:color="CE93D8"/>
              <w:right w:val="single" w:sz="4" w:space="0" w:color="CE93D8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333333"/>
                <w:sz w:val="22"/>
              </w:rPr>
              <w:t>Profesor/a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CE93D8"/>
              <w:bottom w:val="single" w:sz="4" w:space="0" w:color="CE93D8"/>
              <w:left w:val="single" w:sz="4" w:space="0" w:color="CE93D8"/>
              <w:right w:val="single" w:sz="4" w:space="0" w:color="CE93D8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CE93D8" w:val="clear"/>
            <w:tcBorders>
              <w:top w:val="single" w:sz="4" w:space="0" w:color="CE93D8"/>
              <w:bottom w:val="single" w:sz="4" w:space="0" w:color="CE93D8"/>
              <w:left w:val="single" w:sz="4" w:space="0" w:color="CE93D8"/>
              <w:right w:val="single" w:sz="4" w:space="0" w:color="CE93D8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CE93D8"/>
              <w:bottom w:val="single" w:sz="4" w:space="0" w:color="CE93D8"/>
              <w:left w:val="single" w:sz="4" w:space="0" w:color="CE93D8"/>
              <w:right w:val="single" w:sz="4" w:space="0" w:color="CE93D8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F8BBD0" w:val="clear"/>
            <w:tcBorders>
              <w:top w:val="single" w:sz="4" w:space="0" w:color="CE93D8"/>
              <w:bottom w:val="single" w:sz="4" w:space="0" w:color="CE93D8"/>
              <w:left w:val="single" w:sz="4" w:space="0" w:color="CE93D8"/>
              <w:right w:val="single" w:sz="4" w:space="0" w:color="CE93D8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333333"/>
                <w:sz w:val="22"/>
              </w:rPr>
              <w:t>Curso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CE93D8"/>
              <w:bottom w:val="single" w:sz="4" w:space="0" w:color="CE93D8"/>
              <w:left w:val="single" w:sz="4" w:space="0" w:color="CE93D8"/>
              <w:right w:val="single" w:sz="4" w:space="0" w:color="CE93D8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CE93D8" w:val="clear"/>
            <w:tcBorders>
              <w:top w:val="single" w:sz="4" w:space="0" w:color="CE93D8"/>
              <w:bottom w:val="single" w:sz="4" w:space="0" w:color="CE93D8"/>
              <w:left w:val="single" w:sz="4" w:space="0" w:color="CE93D8"/>
              <w:right w:val="single" w:sz="4" w:space="0" w:color="CE93D8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shd w:fill="FFFFFF" w:val="clear"/>
            <w:tcBorders>
              <w:top w:val="single" w:sz="4" w:space="0" w:color="CE93D8"/>
              <w:bottom w:val="single" w:sz="4" w:space="0" w:color="CE93D8"/>
              <w:left w:val="single" w:sz="4" w:space="0" w:color="CE93D8"/>
              <w:right w:val="single" w:sz="4" w:space="0" w:color="CE93D8"/>
            </w:tcBorders>
          </w:tcPr>
          <w:p>
            <w:pPr>
              <w:spacing w:before="80" w:after="80"/>
              <w:jc w:val="left"/>
            </w:pPr>
            <w:r>
              <w:rPr>
                <w:rFonts w:ascii="Comic Sans MS" w:hAnsi="Comic Sans MS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omic Sans MS" w:hAnsi="Comic Sans MS"/>
          <w:color w:val="F8BBD0"/>
          <w:sz w:val="28"/>
        </w:rPr>
        <w:t>~ * ~ * ~ * ~</w:t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CE93D8" w:val="clear"/>
            <w:tcBorders>
              <w:top w:val="single" w:sz="12" w:space="0" w:color="F8BBD0"/>
              <w:bottom w:val="single" w:sz="12" w:space="0" w:color="F8BBD0"/>
              <w:left w:val="single" w:sz="12" w:space="0" w:color="F8BBD0"/>
              <w:right w:val="single" w:sz="12" w:space="0" w:color="F8BBD0"/>
            </w:tcBorders>
          </w:tcPr>
          <w:p>
            <w:pPr>
              <w:spacing w:before="0" w:after="0"/>
            </w:pPr>
            <w:r>
              <w:rPr>
                <w:sz w:val="6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