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jc w:val="center"/>
        <w:tblLook w:firstColumn="1" w:firstRow="1" w:lastColumn="0" w:lastRow="0" w:noHBand="0" w:noVBand="1" w:val="04A0"/>
        <w:tblW w:type="dxa" w:w="9406"/>
      </w:tblPr>
      <w:tblGrid>
        <w:gridCol w:w="4703"/>
        <w:gridCol w:w="4703"/>
      </w:tblGrid>
      <w:tr>
        <w:tc>
          <w:tcPr>
            <w:tcW w:type="dxa" w:w="4703"/>
            <w:shd w:fill="4A148C" w:val="clear"/>
          </w:tcPr>
          <w:p>
            <w:pPr>
              <w:spacing w:before="320" w:after="80"/>
              <w:jc w:val="center"/>
            </w:pPr>
            <w:r>
              <w:rPr>
                <w:rFonts w:ascii="Calibri" w:hAnsi="Calibri"/>
                <w:b/>
                <w:i w:val="0"/>
                <w:color w:val="FFFFFF"/>
                <w:sz w:val="48"/>
              </w:rPr>
              <w:t>LITERATURA</w:t>
            </w:r>
          </w:p>
          <w:p>
            <w:pPr>
              <w:spacing w:before="40" w:after="320"/>
              <w:jc w:val="center"/>
            </w:pPr>
            <w:r>
              <w:rPr>
                <w:rFonts w:ascii="Calibri" w:hAnsi="Calibri"/>
                <w:b w:val="0"/>
                <w:i w:val="0"/>
                <w:color w:val="FFFFFF"/>
                <w:sz w:val="24"/>
              </w:rPr>
              <w:t>Mundos creados con palabras</w:t>
            </w:r>
          </w:p>
        </w:tc>
        <w:tc>
          <w:tcPr>
            <w:tcW w:type="dxa" w:w="4703"/>
            <w:shd w:fill="D7CCC8" w:val="clear"/>
          </w:tcPr>
          <w:p>
            <w:pPr>
              <w:spacing w:before="400" w:after="400"/>
              <w:jc w:val="center"/>
            </w:pPr>
            <w:r>
              <w:rPr>
                <w:rFonts w:ascii="Calibri" w:hAnsi="Calibri"/>
                <w:b/>
                <w:i w:val="0"/>
                <w:color w:val="FFFFFF"/>
                <w:sz w:val="28"/>
              </w:rPr>
              <w:t>"Leer es</w:t>
              <w:br/>
              <w:t>sonar..."</w:t>
            </w:r>
          </w:p>
        </w:tc>
      </w:tr>
    </w:tbl>
    <w:p>
      <w:pPr>
        <w:spacing w:before="0" w:after="0"/>
      </w:pPr>
      <w:r>
        <w:rPr>
          <w:sz w:val="12"/>
        </w:rPr>
      </w:r>
    </w:p>
    <w:tbl>
      <w:tblPr>
        <w:jc w:val="center"/>
        <w:tblLook w:firstColumn="1" w:firstRow="1" w:lastColumn="0" w:lastRow="0" w:noHBand="0" w:noVBand="1" w:val="04A0"/>
        <w:tblW w:type="dxa" w:w="9406"/>
      </w:tblPr>
      <w:tblGrid>
        <w:gridCol w:w="9406"/>
      </w:tblGrid>
      <w:tr>
        <w:tc>
          <w:tcPr>
            <w:tcW w:type="dxa" w:w="9406"/>
            <w:shd w:fill="F5F5F5" w:val="clear"/>
            <w:tcBorders>
              <w:top w:val="single" w:sz="8" w:space="0" w:color="D7CCC8"/>
              <w:bottom w:val="single" w:sz="8" w:space="0" w:color="D7CCC8"/>
              <w:left w:val="single" w:sz="8" w:space="0" w:color="D7CCC8"/>
              <w:right w:val="single" w:sz="8" w:space="0" w:color="D7CCC8"/>
            </w:tcBorders>
          </w:tcPr>
          <w:p>
            <w:pPr>
              <w:spacing w:before="80" w:after="0"/>
              <w:jc w:val="center"/>
            </w:pPr>
            <w:r>
              <w:rPr>
                <w:rFonts w:ascii="Calibri" w:hAnsi="Calibri"/>
                <w:b w:val="0"/>
                <w:i w:val="0"/>
                <w:color w:val="999999"/>
                <w:sz w:val="20"/>
              </w:rPr>
              <w:t>Titulo del trabajo</w:t>
            </w:r>
          </w:p>
          <w:p>
            <w:pPr>
              <w:spacing w:before="40" w:after="160"/>
              <w:jc w:val="center"/>
            </w:pPr>
            <w:r>
              <w:rPr>
                <w:rFonts w:ascii="Calibri" w:hAnsi="Calibri"/>
                <w:b/>
                <w:i w:val="0"/>
                <w:color w:val="4A148C"/>
                <w:sz w:val="36"/>
              </w:rPr>
            </w:r>
          </w:p>
        </w:tc>
      </w:tr>
    </w:tbl>
    <w:p>
      <w:pPr>
        <w:spacing w:before="0" w:after="0"/>
      </w:pPr>
      <w:r>
        <w:rPr>
          <w:sz w:val="12"/>
        </w:rPr>
      </w:r>
    </w:p>
    <w:tbl>
      <w:tblPr>
        <w:jc w:val="center"/>
        <w:tblLook w:firstColumn="1" w:firstRow="1" w:lastColumn="0" w:lastRow="0" w:noHBand="0" w:noVBand="1" w:val="04A0"/>
        <w:tblW w:type="dxa" w:w="9406"/>
      </w:tblPr>
      <w:tblGrid>
        <w:gridCol w:w="4703"/>
        <w:gridCol w:w="4703"/>
      </w:tblGrid>
      <w:tr>
        <w:tc>
          <w:tcPr>
            <w:tcW w:type="dxa" w:w="4703"/>
            <w:shd w:fill="4A148C" w:val="clear"/>
          </w:tcPr>
          <w:p>
            <w:pPr>
              <w:spacing w:before="80" w:after="80"/>
              <w:jc w:val="left"/>
            </w:pPr>
            <w:r>
              <w:rPr>
                <w:rFonts w:ascii="Calibri" w:hAnsi="Calibri"/>
                <w:b/>
                <w:i w:val="0"/>
                <w:color w:val="FFFFFF"/>
                <w:sz w:val="22"/>
              </w:rPr>
              <w:t>Alumno/a</w:t>
            </w:r>
          </w:p>
        </w:tc>
        <w:tc>
          <w:tcPr>
            <w:tcW w:type="dxa" w:w="4703"/>
            <w:tcBorders>
              <w:top w:val="single" w:sz="4" w:space="0" w:color="4A148C"/>
              <w:bottom w:val="single" w:sz="4" w:space="0" w:color="4A148C"/>
              <w:left w:val="single" w:sz="4" w:space="0" w:color="4A148C"/>
              <w:right w:val="single" w:sz="4" w:space="0" w:color="4A148C"/>
            </w:tcBorders>
          </w:tcPr>
          <w:p>
            <w:pPr>
              <w:spacing w:before="80" w:after="80"/>
              <w:jc w:val="left"/>
            </w:pPr>
            <w:r>
              <w:rPr>
                <w:rFonts w:ascii="Calibri" w:hAnsi="Calibri"/>
                <w:b w:val="0"/>
                <w:i w:val="0"/>
                <w:sz w:val="22"/>
              </w:rPr>
            </w:r>
          </w:p>
        </w:tc>
      </w:tr>
    </w:tbl>
    <w:tbl>
      <w:tblPr>
        <w:jc w:val="center"/>
        <w:tblLook w:firstColumn="1" w:firstRow="1" w:lastColumn="0" w:lastRow="0" w:noHBand="0" w:noVBand="1" w:val="04A0"/>
        <w:tblW w:type="dxa" w:w="9406"/>
      </w:tblPr>
      <w:tblGrid>
        <w:gridCol w:w="4703"/>
        <w:gridCol w:w="4703"/>
      </w:tblGrid>
      <w:tr>
        <w:tc>
          <w:tcPr>
            <w:tcW w:type="dxa" w:w="4703"/>
            <w:shd w:fill="D7CCC8" w:val="clear"/>
          </w:tcPr>
          <w:p>
            <w:pPr>
              <w:spacing w:before="80" w:after="80"/>
              <w:jc w:val="left"/>
            </w:pPr>
            <w:r>
              <w:rPr>
                <w:rFonts w:ascii="Calibri" w:hAnsi="Calibri"/>
                <w:b/>
                <w:i w:val="0"/>
                <w:color w:val="FFFFFF"/>
                <w:sz w:val="22"/>
              </w:rPr>
              <w:t>Profesor/a</w:t>
            </w:r>
          </w:p>
        </w:tc>
        <w:tc>
          <w:tcPr>
            <w:tcW w:type="dxa" w:w="4703"/>
            <w:tcBorders>
              <w:top w:val="single" w:sz="4" w:space="0" w:color="D7CCC8"/>
              <w:bottom w:val="single" w:sz="4" w:space="0" w:color="D7CCC8"/>
              <w:left w:val="single" w:sz="4" w:space="0" w:color="D7CCC8"/>
              <w:right w:val="single" w:sz="4" w:space="0" w:color="D7CCC8"/>
            </w:tcBorders>
          </w:tcPr>
          <w:p>
            <w:pPr>
              <w:spacing w:before="80" w:after="80"/>
              <w:jc w:val="left"/>
            </w:pPr>
            <w:r>
              <w:rPr>
                <w:rFonts w:ascii="Calibri" w:hAnsi="Calibri"/>
                <w:b w:val="0"/>
                <w:i w:val="0"/>
                <w:sz w:val="22"/>
              </w:rPr>
            </w:r>
          </w:p>
        </w:tc>
      </w:tr>
    </w:tbl>
    <w:tbl>
      <w:tblPr>
        <w:jc w:val="center"/>
        <w:tblLook w:firstColumn="1" w:firstRow="1" w:lastColumn="0" w:lastRow="0" w:noHBand="0" w:noVBand="1" w:val="04A0"/>
        <w:tblW w:type="dxa" w:w="9406"/>
      </w:tblPr>
      <w:tblGrid>
        <w:gridCol w:w="4703"/>
        <w:gridCol w:w="4703"/>
      </w:tblGrid>
      <w:tr>
        <w:tc>
          <w:tcPr>
            <w:tcW w:type="dxa" w:w="4703"/>
            <w:shd w:fill="4A148C" w:val="clear"/>
          </w:tcPr>
          <w:p>
            <w:pPr>
              <w:spacing w:before="80" w:after="80"/>
              <w:jc w:val="left"/>
            </w:pPr>
            <w:r>
              <w:rPr>
                <w:rFonts w:ascii="Calibri" w:hAnsi="Calibri"/>
                <w:b/>
                <w:i w:val="0"/>
                <w:color w:val="FFFFFF"/>
                <w:sz w:val="22"/>
              </w:rPr>
              <w:t>Centro educativo</w:t>
            </w:r>
          </w:p>
        </w:tc>
        <w:tc>
          <w:tcPr>
            <w:tcW w:type="dxa" w:w="4703"/>
            <w:tcBorders>
              <w:top w:val="single" w:sz="4" w:space="0" w:color="4A148C"/>
              <w:bottom w:val="single" w:sz="4" w:space="0" w:color="4A148C"/>
              <w:left w:val="single" w:sz="4" w:space="0" w:color="4A148C"/>
              <w:right w:val="single" w:sz="4" w:space="0" w:color="4A148C"/>
            </w:tcBorders>
          </w:tcPr>
          <w:p>
            <w:pPr>
              <w:spacing w:before="80" w:after="80"/>
              <w:jc w:val="left"/>
            </w:pPr>
            <w:r>
              <w:rPr>
                <w:rFonts w:ascii="Calibri" w:hAnsi="Calibri"/>
                <w:b w:val="0"/>
                <w:i w:val="0"/>
                <w:sz w:val="22"/>
              </w:rPr>
            </w:r>
          </w:p>
        </w:tc>
      </w:tr>
    </w:tbl>
    <w:tbl>
      <w:tblPr>
        <w:jc w:val="center"/>
        <w:tblLook w:firstColumn="1" w:firstRow="1" w:lastColumn="0" w:lastRow="0" w:noHBand="0" w:noVBand="1" w:val="04A0"/>
        <w:tblW w:type="dxa" w:w="9406"/>
      </w:tblPr>
      <w:tblGrid>
        <w:gridCol w:w="4703"/>
        <w:gridCol w:w="4703"/>
      </w:tblGrid>
      <w:tr>
        <w:tc>
          <w:tcPr>
            <w:tcW w:type="dxa" w:w="4703"/>
            <w:shd w:fill="D7CCC8" w:val="clear"/>
          </w:tcPr>
          <w:p>
            <w:pPr>
              <w:spacing w:before="80" w:after="80"/>
              <w:jc w:val="left"/>
            </w:pPr>
            <w:r>
              <w:rPr>
                <w:rFonts w:ascii="Calibri" w:hAnsi="Calibri"/>
                <w:b/>
                <w:i w:val="0"/>
                <w:color w:val="FFFFFF"/>
                <w:sz w:val="22"/>
              </w:rPr>
              <w:t>Curso</w:t>
            </w:r>
          </w:p>
        </w:tc>
        <w:tc>
          <w:tcPr>
            <w:tcW w:type="dxa" w:w="4703"/>
            <w:tcBorders>
              <w:top w:val="single" w:sz="4" w:space="0" w:color="D7CCC8"/>
              <w:bottom w:val="single" w:sz="4" w:space="0" w:color="D7CCC8"/>
              <w:left w:val="single" w:sz="4" w:space="0" w:color="D7CCC8"/>
              <w:right w:val="single" w:sz="4" w:space="0" w:color="D7CCC8"/>
            </w:tcBorders>
          </w:tcPr>
          <w:p>
            <w:pPr>
              <w:spacing w:before="80" w:after="80"/>
              <w:jc w:val="left"/>
            </w:pPr>
            <w:r>
              <w:rPr>
                <w:rFonts w:ascii="Calibri" w:hAnsi="Calibri"/>
                <w:b w:val="0"/>
                <w:i w:val="0"/>
                <w:sz w:val="22"/>
              </w:rPr>
            </w:r>
          </w:p>
        </w:tc>
      </w:tr>
    </w:tbl>
    <w:tbl>
      <w:tblPr>
        <w:jc w:val="center"/>
        <w:tblLook w:firstColumn="1" w:firstRow="1" w:lastColumn="0" w:lastRow="0" w:noHBand="0" w:noVBand="1" w:val="04A0"/>
        <w:tblW w:type="dxa" w:w="9406"/>
      </w:tblPr>
      <w:tblGrid>
        <w:gridCol w:w="4703"/>
        <w:gridCol w:w="4703"/>
      </w:tblGrid>
      <w:tr>
        <w:tc>
          <w:tcPr>
            <w:tcW w:type="dxa" w:w="4703"/>
            <w:shd w:fill="4A148C" w:val="clear"/>
          </w:tcPr>
          <w:p>
            <w:pPr>
              <w:spacing w:before="80" w:after="80"/>
              <w:jc w:val="left"/>
            </w:pPr>
            <w:r>
              <w:rPr>
                <w:rFonts w:ascii="Calibri" w:hAnsi="Calibri"/>
                <w:b/>
                <w:i w:val="0"/>
                <w:color w:val="FFFFFF"/>
                <w:sz w:val="22"/>
              </w:rPr>
              <w:t>Fecha</w:t>
            </w:r>
          </w:p>
        </w:tc>
        <w:tc>
          <w:tcPr>
            <w:tcW w:type="dxa" w:w="4703"/>
            <w:tcBorders>
              <w:top w:val="single" w:sz="4" w:space="0" w:color="4A148C"/>
              <w:bottom w:val="single" w:sz="4" w:space="0" w:color="4A148C"/>
              <w:left w:val="single" w:sz="4" w:space="0" w:color="4A148C"/>
              <w:right w:val="single" w:sz="4" w:space="0" w:color="4A148C"/>
            </w:tcBorders>
          </w:tcPr>
          <w:p>
            <w:pPr>
              <w:spacing w:before="80" w:after="80"/>
              <w:jc w:val="left"/>
            </w:pPr>
            <w:r>
              <w:rPr>
                <w:rFonts w:ascii="Calibri" w:hAnsi="Calibri"/>
                <w:b w:val="0"/>
                <w:i w:val="0"/>
                <w:sz w:val="22"/>
              </w:rPr>
            </w:r>
          </w:p>
        </w:tc>
      </w:tr>
    </w:tbl>
    <w:p>
      <w:pPr>
        <w:spacing w:before="0" w:after="0"/>
      </w:pPr>
      <w:r>
        <w:rPr>
          <w:sz w:val="12"/>
        </w:rPr>
      </w:r>
    </w:p>
    <w:tbl>
      <w:tblPr>
        <w:jc w:val="center"/>
        <w:tblLook w:firstColumn="1" w:firstRow="1" w:lastColumn="0" w:lastRow="0" w:noHBand="0" w:noVBand="1" w:val="04A0"/>
        <w:tblW w:type="dxa" w:w="9406"/>
      </w:tblPr>
      <w:tblGrid>
        <w:gridCol w:w="9406"/>
      </w:tblGrid>
      <w:tr>
        <w:tc>
          <w:tcPr>
            <w:tcW w:type="dxa" w:w="9406"/>
            <w:shd w:fill="4A148C" w:val="clear"/>
          </w:tcPr>
          <w:p>
            <w:pPr>
              <w:spacing w:before="0" w:after="0"/>
            </w:pPr>
            <w:r>
              <w:rPr>
                <w:sz w:val="6"/>
              </w:rPr>
            </w:r>
          </w:p>
        </w:tc>
      </w:tr>
    </w:tbl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