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5D4037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80" w:line="8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8D6E63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FEBE9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3E2723"/>
                <w:sz w:val="60"/>
              </w:rPr>
              <w:t>ENGLISH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5D4037"/>
                <w:sz w:val="32"/>
              </w:rPr>
              <w:t>Trabajo de Inglés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D7CCC8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5D4037"/>
                <w:sz w:val="22"/>
              </w:rPr>
              <w:t>~ An old letter from across the sea ~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FEBE9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Título del trabajo / Title: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Alumno/a / Student: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Profesor/a / Teacher: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Centro educativo / School: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Curso / Grade: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Fecha / Date: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8D6E63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80" w:line="8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5D4037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