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 w:line="800" w:lineRule="exact"/>
      </w:pPr>
    </w:p>
    <w:p>
      <w:pPr>
        <w:jc w:val="center"/>
      </w:pPr>
      <w:r>
        <w:rPr>
          <w:rFonts w:ascii="Calibri" w:hAnsi="Calibri"/>
          <w:b/>
          <w:color w:val="616161"/>
          <w:sz w:val="68"/>
        </w:rPr>
        <w:t>ENGLISH</w:t>
      </w:r>
    </w:p>
    <w:p>
      <w:pPr>
        <w:jc w:val="center"/>
      </w:pPr>
      <w:r>
        <w:rPr>
          <w:rFonts w:ascii="Calibri" w:hAnsi="Calibri"/>
          <w:color w:val="9E9E9E"/>
          <w:sz w:val="28"/>
        </w:rPr>
        <w:t>Trabajo de Inglés</w:t>
      </w:r>
    </w:p>
    <w:p>
      <w:pPr>
        <w:spacing w:before="0" w:after="200" w:line="2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BDBDBD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600" w:line="6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616161"/>
                <w:sz w:val="24"/>
              </w:rPr>
              <w:t>Título del trabajo / Title: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616161"/>
                <w:sz w:val="24"/>
              </w:rPr>
              <w:t>Alumno/a / Student: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616161"/>
                <w:sz w:val="24"/>
              </w:rPr>
              <w:t>Profesor/a / Teacher: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616161"/>
                <w:sz w:val="24"/>
              </w:rPr>
              <w:t>Centro educativo / School: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616161"/>
                <w:sz w:val="24"/>
              </w:rPr>
              <w:t>Curso / Grade: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616161"/>
                <w:sz w:val="24"/>
              </w:rPr>
              <w:t>Fecha / Date: _______________</w:t>
            </w:r>
          </w:p>
        </w:tc>
      </w:tr>
    </w:tbl>
    <w:p>
      <w:pPr>
        <w:spacing w:before="0" w:after="800" w:line="8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BDBDBD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