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7B1FA2"/>
          </w:tcPr>
          <w:p>
            <w:pPr>
              <w:spacing w:before="360" w:after="120"/>
              <w:jc w:val="center"/>
            </w:pPr>
            <w:r>
              <w:rPr>
                <w:rFonts w:ascii="Comic Sans MS" w:hAnsi="Comic Sans MS"/>
                <w:b/>
                <w:color w:val="FFFFFF"/>
                <w:sz w:val="60"/>
              </w:rPr>
              <w:t>ENGLISH</w:t>
            </w:r>
          </w:p>
          <w:p>
            <w:pPr>
              <w:spacing w:before="0" w:after="360"/>
              <w:jc w:val="center"/>
            </w:pPr>
            <w:r>
              <w:rPr>
                <w:rFonts w:ascii="Comic Sans MS" w:hAnsi="Comic Sans MS"/>
                <w:color w:val="FFFFFF"/>
                <w:sz w:val="32"/>
              </w:rPr>
              <w:t>Trabajo de Inglés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8BBD0"/>
          </w:tcPr>
          <w:p>
            <w:pPr>
              <w:spacing w:before="80" w:after="80"/>
              <w:jc w:val="center"/>
            </w:pPr>
            <w:r>
              <w:rPr>
                <w:rFonts w:ascii="Comic Sans MS" w:hAnsi="Comic Sans MS"/>
                <w:color w:val="7B1FA2"/>
                <w:sz w:val="20"/>
              </w:rPr>
              <w:t>~ * ~ * ~ * ~ * ~ * ~ * ~ * ~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3E5F5"/>
          </w:tcPr>
          <w:p>
            <w:pPr>
              <w:spacing w:before="80" w:after="80"/>
              <w:jc w:val="center"/>
            </w:pPr>
            <w:r>
              <w:rPr>
                <w:rFonts w:ascii="Comic Sans MS" w:hAnsi="Comic Sans MS"/>
                <w:color w:val="7B1FA2"/>
                <w:sz w:val="26"/>
              </w:rPr>
              <w:t>(^ _ ^)  Hello!  (* v *)  Hi!  (&gt; w &lt;)  Hey!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CE4EC"/>
          </w:tcPr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4A148C"/>
                <w:sz w:val="24"/>
              </w:rPr>
              <w:t>Título del trabajo / Title: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4A148C"/>
                <w:sz w:val="24"/>
              </w:rPr>
              <w:t>Alumno/a / Student: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4A148C"/>
                <w:sz w:val="24"/>
              </w:rPr>
              <w:t>Profesor/a / Teacher: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4A148C"/>
                <w:sz w:val="24"/>
              </w:rPr>
              <w:t>Centro educativo / School: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4A148C"/>
                <w:sz w:val="24"/>
              </w:rPr>
              <w:t>Curso / Grade: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4A148C"/>
                <w:sz w:val="24"/>
              </w:rPr>
              <w:t>Fecha / Date: _______________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8BBD0"/>
          </w:tcPr>
          <w:p>
            <w:pPr>
              <w:spacing w:before="80" w:after="80"/>
              <w:jc w:val="center"/>
            </w:pPr>
            <w:r>
              <w:rPr>
                <w:rFonts w:ascii="Comic Sans MS" w:hAnsi="Comic Sans MS"/>
                <w:color w:val="7B1FA2"/>
                <w:sz w:val="20"/>
              </w:rPr>
              <w:t>~ * ~ * ~ * ~ * ~ * ~ * ~ * ~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7B1FA2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12"/>
              </w:rPr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