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9A825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212121"/>
                <w:sz w:val="68"/>
              </w:rPr>
              <w:t>ENGLISH</w:t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424242"/>
                <w:sz w:val="32"/>
              </w:rPr>
              <w:t>Trabajo de Inglés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70" w:hRule="exact"/>
        </w:trPr>
        <w:tc>
          <w:tcPr>
            <w:tcW w:type="dxa" w:w="9405"/>
            <w:shd w:fill="212121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212121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F9A825"/>
                <w:sz w:val="22"/>
              </w:rPr>
              <w:t>NEW YORK  |  LONDON  |  SYDNEY  |  TORONTO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FF9C4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212121"/>
                <w:sz w:val="20"/>
              </w:rPr>
              <w:t>T A X I    C A B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FFDE7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212121"/>
                <w:sz w:val="26"/>
              </w:rPr>
              <w:t>Título del trabajo / Title: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212121"/>
                <w:sz w:val="26"/>
              </w:rPr>
              <w:t>Alumno/a / Student: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212121"/>
                <w:sz w:val="26"/>
              </w:rPr>
              <w:t>Profesor/a / Teacher: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212121"/>
                <w:sz w:val="26"/>
              </w:rPr>
              <w:t>Centro educativo / School: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212121"/>
                <w:sz w:val="26"/>
              </w:rPr>
              <w:t>Curso / Grade: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212121"/>
                <w:sz w:val="26"/>
              </w:rPr>
              <w:t>Fecha / Date: _______________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70" w:hRule="exact"/>
        </w:trPr>
        <w:tc>
          <w:tcPr>
            <w:tcW w:type="dxa" w:w="9405"/>
            <w:shd w:fill="212121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9A825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12"/>
              </w:rPr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FFFF"/>
                <w:sz w:val="32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