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98" w:hRule="exact"/>
        </w:trPr>
        <w:tc>
          <w:tcPr>
            <w:tcW w:type="dxa" w:w="9405"/>
            <w:shd w:fill="E91E63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98" w:hRule="exact"/>
        </w:trPr>
        <w:tc>
          <w:tcPr>
            <w:tcW w:type="dxa" w:w="9405"/>
            <w:shd w:fill="9C27B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98" w:hRule="exact"/>
        </w:trPr>
        <w:tc>
          <w:tcPr>
            <w:tcW w:type="dxa" w:w="9405"/>
            <w:shd w:fill="2196F3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98" w:hRule="exact"/>
        </w:trPr>
        <w:tc>
          <w:tcPr>
            <w:tcW w:type="dxa" w:w="9405"/>
            <w:shd w:fill="4CAF5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98" w:hRule="exact"/>
        </w:trPr>
        <w:tc>
          <w:tcPr>
            <w:tcW w:type="dxa" w:w="9405"/>
            <w:shd w:fill="FF9800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160" w:line="16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2196F3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60"/>
              </w:rPr>
              <w:t>ENGLISH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  <w:t>Trabajo de Inglés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4CAF50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FFFFFF"/>
                <w:sz w:val="24"/>
              </w:rPr>
              <w:t>Hello  |  Welcome  |  Learn  |  Read  |  Write  |  Speak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9800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FFFFFF"/>
                <w:sz w:val="22"/>
              </w:rPr>
              <w:t>Grammar  |  Vocabulary  |  Listening  |  Speaking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33333"/>
                <w:sz w:val="24"/>
              </w:rPr>
              <w:t>Título del trabajo / Title: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33333"/>
                <w:sz w:val="24"/>
              </w:rPr>
              <w:t>Alumno/a / Student: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33333"/>
                <w:sz w:val="24"/>
              </w:rPr>
              <w:t>Profesor/a / Teacher: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33333"/>
                <w:sz w:val="24"/>
              </w:rPr>
              <w:t>Centro educativo / School: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33333"/>
                <w:sz w:val="24"/>
              </w:rPr>
              <w:t>Curso / Grade: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33333"/>
                <w:sz w:val="24"/>
              </w:rPr>
              <w:t>Fecha / Date: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98" w:hRule="exact"/>
        </w:trPr>
        <w:tc>
          <w:tcPr>
            <w:tcW w:type="dxa" w:w="9405"/>
            <w:shd w:fill="FF980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98" w:hRule="exact"/>
        </w:trPr>
        <w:tc>
          <w:tcPr>
            <w:tcW w:type="dxa" w:w="9405"/>
            <w:shd w:fill="4CAF5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98" w:hRule="exact"/>
        </w:trPr>
        <w:tc>
          <w:tcPr>
            <w:tcW w:type="dxa" w:w="9405"/>
            <w:shd w:fill="2196F3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98" w:hRule="exact"/>
        </w:trPr>
        <w:tc>
          <w:tcPr>
            <w:tcW w:type="dxa" w:w="9405"/>
            <w:shd w:fill="9C27B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98" w:hRule="exact"/>
        </w:trPr>
        <w:tc>
          <w:tcPr>
            <w:tcW w:type="dxa" w:w="9405"/>
            <w:shd w:fill="E91E63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