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p>
      <w:pPr>
        <w:spacing w:before="0" w:after="200" w:line="200" w:lineRule="exact"/>
      </w:pPr>
    </w:p>
    <w:p>
      <w:pPr>
        <w:jc w:val="center"/>
      </w:pPr>
      <w:r>
        <w:rPr>
          <w:rFonts w:ascii="Calibri" w:hAnsi="Calibri"/>
          <w:b/>
          <w:color w:val="424242"/>
          <w:sz w:val="68"/>
        </w:rPr>
        <w:t>HISTORIA</w:t>
      </w:r>
    </w:p>
    <w:p>
      <w:pPr>
        <w:jc w:val="center"/>
      </w:pPr>
      <w:r>
        <w:rPr>
          <w:rFonts w:ascii="Calibri" w:hAnsi="Calibri"/>
          <w:color w:val="757575"/>
          <w:sz w:val="28"/>
        </w:rPr>
        <w:t>Trabajo de Historia</w:t>
      </w:r>
    </w:p>
    <w:p>
      <w:pPr>
        <w:spacing w:before="0" w:after="500" w:line="5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424242"/>
                <w:sz w:val="24"/>
              </w:rPr>
              <w:t>Fecha: _______________</w:t>
            </w:r>
          </w:p>
        </w:tc>
      </w:tr>
    </w:tbl>
    <w:p>
      <w:pPr>
        <w:spacing w:before="0" w:after="600" w:line="6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8" w:hRule="exact"/>
        </w:trPr>
        <w:tc>
          <w:tcPr>
            <w:tcW w:type="dxa" w:w="9405"/>
            <w:shd w:fill="9E9E9E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" w:line="40" w:lineRule="exact"/>
      </w:pP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