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D7CCC8"/>
          </w:tcPr>
          <w:p>
            <w:pPr>
              <w:spacing w:before="360" w:after="120"/>
              <w:jc w:val="center"/>
            </w:pPr>
            <w:r>
              <w:rPr>
                <w:rFonts w:ascii="Comic Sans MS" w:hAnsi="Comic Sans MS"/>
                <w:b/>
                <w:color w:val="4E342E"/>
                <w:sz w:val="56"/>
              </w:rPr>
              <w:t>HISTORIA</w:t>
            </w:r>
          </w:p>
          <w:p>
            <w:pPr>
              <w:spacing w:before="0" w:after="360"/>
              <w:jc w:val="center"/>
            </w:pPr>
            <w:r>
              <w:rPr>
                <w:rFonts w:ascii="Comic Sans MS" w:hAnsi="Comic Sans MS"/>
                <w:color w:val="6D4C41"/>
                <w:sz w:val="32"/>
              </w:rPr>
              <w:t>Trabajo de Historia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F8BBD0"/>
          </w:tcPr>
          <w:p>
            <w:pPr>
              <w:spacing w:before="80" w:after="80"/>
              <w:jc w:val="center"/>
            </w:pPr>
            <w:r>
              <w:rPr>
                <w:rFonts w:ascii="Comic Sans MS" w:hAnsi="Comic Sans MS"/>
                <w:color w:val="D7CCC8"/>
                <w:sz w:val="20"/>
              </w:rPr>
              <w:t>~ * ~ * ~ * ~ * ~ * ~ * ~ * ~</w:t>
            </w:r>
          </w:p>
        </w:tc>
      </w:tr>
    </w:tbl>
    <w:p>
      <w:pPr>
        <w:spacing w:before="0" w:after="120" w:line="12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EFEBE9"/>
          </w:tcPr>
          <w:p>
            <w:pPr>
              <w:spacing w:before="80" w:after="80"/>
              <w:jc w:val="center"/>
            </w:pPr>
            <w:r>
              <w:rPr>
                <w:rFonts w:ascii="Comic Sans MS" w:hAnsi="Comic Sans MS"/>
                <w:color w:val="4E342E"/>
                <w:sz w:val="26"/>
              </w:rPr>
              <w:t>(^ _ ^)  Viaje al pasado  (* v *)</w:t>
            </w:r>
          </w:p>
        </w:tc>
      </w:tr>
    </w:tbl>
    <w:p>
      <w:pPr>
        <w:spacing w:before="0" w:after="300" w:line="3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FCE4EC"/>
          </w:tcPr>
          <w:p>
            <w:pPr>
              <w:spacing w:before="120" w:after="120"/>
              <w:jc w:val="left"/>
            </w:pPr>
            <w:r>
              <w:rPr>
                <w:rFonts w:ascii="Comic Sans MS" w:hAnsi="Comic Sans MS"/>
                <w:color w:val="3E2723"/>
                <w:sz w:val="24"/>
              </w:rPr>
              <w:t>Título del trabajo: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omic Sans MS" w:hAnsi="Comic Sans MS"/>
                <w:color w:val="3E2723"/>
                <w:sz w:val="24"/>
              </w:rPr>
              <w:t>Alumno/a: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omic Sans MS" w:hAnsi="Comic Sans MS"/>
                <w:color w:val="3E2723"/>
                <w:sz w:val="24"/>
              </w:rPr>
              <w:t>Profesor/a: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omic Sans MS" w:hAnsi="Comic Sans MS"/>
                <w:color w:val="3E2723"/>
                <w:sz w:val="24"/>
              </w:rPr>
              <w:t>Centro educativo: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omic Sans MS" w:hAnsi="Comic Sans MS"/>
                <w:color w:val="3E2723"/>
                <w:sz w:val="24"/>
              </w:rPr>
              <w:t>Curso: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omic Sans MS" w:hAnsi="Comic Sans MS"/>
                <w:color w:val="3E2723"/>
                <w:sz w:val="24"/>
              </w:rPr>
              <w:t>Fecha: _______________</w:t>
            </w:r>
          </w:p>
        </w:tc>
      </w:tr>
    </w:tbl>
    <w:p>
      <w:pPr>
        <w:spacing w:before="0" w:after="300" w:line="3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F8BBD0"/>
          </w:tcPr>
          <w:p>
            <w:pPr>
              <w:spacing w:before="80" w:after="80"/>
              <w:jc w:val="center"/>
            </w:pPr>
            <w:r>
              <w:rPr>
                <w:rFonts w:ascii="Comic Sans MS" w:hAnsi="Comic Sans MS"/>
                <w:color w:val="D7CCC8"/>
                <w:sz w:val="20"/>
              </w:rPr>
              <w:t>~ * ~ * ~ * ~ * ~ * ~ * ~ * ~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D7CCC8"/>
          </w:tcPr>
          <w:p>
            <w:pPr>
              <w:spacing w:before="360" w:after="120"/>
              <w:jc w:val="center"/>
            </w:pPr>
            <w:r>
              <w:rPr>
                <w:rFonts w:ascii="Calibri" w:hAnsi="Calibri"/>
                <w:b/>
                <w:color w:val="FFFFFF"/>
                <w:sz w:val="12"/>
              </w:rPr>
            </w:r>
          </w:p>
          <w:p>
            <w:pPr>
              <w:spacing w:before="0" w:after="360"/>
              <w:jc w:val="center"/>
            </w:pPr>
            <w:r>
              <w:rPr>
                <w:rFonts w:ascii="Calibri" w:hAnsi="Calibri"/>
                <w:color w:val="FFFFFF"/>
                <w:sz w:val="32"/>
              </w:rPr>
            </w:r>
          </w:p>
        </w:tc>
      </w:tr>
    </w:tbl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