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880E4F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4"/>
              </w:rPr>
              <w:t>HISTORIA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Historia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CE4EC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880E4F"/>
                <w:sz w:val="24"/>
              </w:rPr>
              <w:t>* * * * * * * * * * * * * * * * * * *</w:t>
            </w: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880E4F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FFFFFF"/>
                <w:sz w:val="28"/>
              </w:rPr>
              <w:t>SELLO  DE  HISTORIA  UNIVERSAL</w:t>
            </w:r>
          </w:p>
        </w:tc>
      </w:tr>
    </w:tbl>
    <w:p>
      <w:pPr>
        <w:spacing w:before="0" w:after="80" w:line="8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CE4EC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880E4F"/>
                <w:sz w:val="24"/>
              </w:rPr>
              <w:t>* * * * * * * * * * * * * * * * * * *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880E4F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880E4F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880E4F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880E4F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880E4F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880E4F"/>
                <w:sz w:val="26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880E4F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