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30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fill="4FC3F7" w:val="clear"/>
          </w:tcPr>
          <w:p>
            <w:pPr>
              <w:spacing w:before="300" w:after="100"/>
              <w:jc w:val="center"/>
            </w:pPr>
            <w:r/>
            <w:r>
              <w:rPr>
                <w:rFonts w:ascii="Comic Sans MS" w:hAnsi="Comic Sans MS"/>
                <w:b/>
                <w:color w:val="FFFFFF"/>
                <w:sz w:val="56"/>
              </w:rPr>
              <w:t>☆ GEOMETRIA ☆</w:t>
            </w:r>
          </w:p>
          <w:p>
            <w:pPr>
              <w:spacing w:after="300"/>
              <w:jc w:val="center"/>
            </w:pPr>
            <w:r>
              <w:rPr>
                <w:rFonts w:ascii="Comic Sans MS" w:hAnsi="Comic Sans MS"/>
                <w:color w:val="FFFFFF"/>
                <w:sz w:val="32"/>
              </w:rPr>
              <w:t>~ Formas bonitas ~</w:t>
            </w:r>
          </w:p>
        </w:tc>
      </w:tr>
    </w:tbl>
    <w:p>
      <w:pPr>
        <w:spacing w:before="0" w:after="100"/>
      </w:pPr>
    </w:p>
    <w:p>
      <w:pPr>
        <w:jc w:val="center"/>
      </w:pPr>
      <w:r>
        <w:rPr>
          <w:rFonts w:ascii="Comic Sans MS" w:hAnsi="Comic Sans MS"/>
          <w:b w:val="0"/>
          <w:i w:val="0"/>
          <w:color w:val="F48FB1"/>
          <w:sz w:val="36"/>
        </w:rPr>
        <w:t>△ ♡ □ ♡ ○ ♡ △ ♡ □ ♡ ○</w:t>
      </w:r>
    </w:p>
    <w:p>
      <w:pPr>
        <w:spacing w:before="0" w:after="16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Titulo del trabajo: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Alumno/a: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Profesor/a: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Centro educativo: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Curso: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  <w:tr>
        <w:tc>
          <w:tcPr>
            <w:tcW w:type="dxa" w:w="3118"/>
            <w:shd w:fill="F48FB1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b/>
                <w:color w:val="01579B"/>
                <w:sz w:val="22"/>
              </w:rPr>
              <w:t>Fecha:</w:t>
            </w:r>
          </w:p>
        </w:tc>
        <w:tc>
          <w:tcPr>
            <w:tcW w:type="dxa" w:w="6236"/>
            <w:shd w:fill="E1F5FE" w:val="clear"/>
          </w:tcPr>
          <w:p>
            <w:pPr>
              <w:spacing w:before="80" w:after="80"/>
            </w:pPr>
            <w:r/>
            <w:r>
              <w:rPr>
                <w:rFonts w:ascii="Comic Sans MS" w:hAnsi="Comic Sans MS"/>
                <w:color w:val="AAAAAA"/>
                <w:sz w:val="22"/>
              </w:rPr>
              <w:t>___________________________________</w:t>
            </w:r>
          </w:p>
        </w:tc>
      </w:tr>
    </w:tbl>
    <w:p>
      <w:pPr>
        <w:spacing w:before="0" w:after="200"/>
      </w:pPr>
    </w:p>
    <w:p>
      <w:pPr>
        <w:jc w:val="center"/>
      </w:pPr>
      <w:r>
        <w:rPr>
          <w:rFonts w:ascii="Comic Sans MS" w:hAnsi="Comic Sans MS"/>
          <w:b w:val="0"/>
          <w:i w:val="0"/>
          <w:color w:val="4FC3F7"/>
          <w:sz w:val="36"/>
        </w:rPr>
        <w:t>△ ♡ □ ♡ ○ ♡ △ ♡ □ ♡ ○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