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3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4A148C" w:val="clear"/>
          </w:tcPr>
          <w:p>
            <w:pPr>
              <w:spacing w:before="360" w:after="10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56"/>
              </w:rPr>
              <w:t>GEOMETRIA</w:t>
            </w:r>
          </w:p>
          <w:p>
            <w:pPr>
              <w:spacing w:after="360"/>
              <w:jc w:val="center"/>
            </w:pPr>
            <w:r>
              <w:rPr>
                <w:rFonts w:ascii="Calibri" w:hAnsi="Calibri"/>
                <w:color w:val="FFD54F"/>
                <w:sz w:val="32"/>
              </w:rPr>
              <w:t>El mundo de las formas</w:t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E53935"/>
                <w:sz w:val="48"/>
              </w:rPr>
              <w:t>△</w:t>
            </w:r>
          </w:p>
        </w:tc>
        <w:tc>
          <w:tcPr>
            <w:tcW w:type="dxa" w:w="1881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E88E5"/>
                <w:sz w:val="48"/>
              </w:rPr>
              <w:t>□</w:t>
            </w:r>
          </w:p>
        </w:tc>
        <w:tc>
          <w:tcPr>
            <w:tcW w:type="dxa" w:w="1881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3A047"/>
                <w:sz w:val="48"/>
              </w:rPr>
              <w:t>○</w:t>
            </w:r>
          </w:p>
        </w:tc>
        <w:tc>
          <w:tcPr>
            <w:tcW w:type="dxa" w:w="1881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B8C00"/>
                <w:sz w:val="48"/>
              </w:rPr>
              <w:t>⬡</w:t>
            </w:r>
          </w:p>
        </w:tc>
        <w:tc>
          <w:tcPr>
            <w:tcW w:type="dxa" w:w="1881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E24AA"/>
                <w:sz w:val="48"/>
              </w:rPr>
              <w:t>◇</w:t>
            </w:r>
          </w:p>
        </w:tc>
      </w:tr>
    </w:tbl>
    <w:p>
      <w:pPr>
        <w:spacing w:before="0" w:after="2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E5393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FFF8E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E5393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FFF8E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E5393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FFF8E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E5393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FFF8E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E5393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FFF8E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E5393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FFF8E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2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E53935" w:val="clear"/>
          </w:tcPr>
          <w:p>
            <w:pPr>
              <w:spacing w:before="80" w:after="80"/>
            </w:pPr>
            <w:r/>
          </w:p>
        </w:tc>
        <w:tc>
          <w:tcPr>
            <w:tcW w:type="dxa" w:w="1881"/>
            <w:shd w:fill="1E88E5" w:val="clear"/>
          </w:tcPr>
          <w:p>
            <w:pPr>
              <w:spacing w:before="80" w:after="80"/>
            </w:pPr>
            <w:r/>
          </w:p>
        </w:tc>
        <w:tc>
          <w:tcPr>
            <w:tcW w:type="dxa" w:w="1881"/>
            <w:shd w:fill="43A047" w:val="clear"/>
          </w:tcPr>
          <w:p>
            <w:pPr>
              <w:spacing w:before="80" w:after="80"/>
            </w:pPr>
            <w:r/>
          </w:p>
        </w:tc>
        <w:tc>
          <w:tcPr>
            <w:tcW w:type="dxa" w:w="1881"/>
            <w:shd w:fill="FB8C00" w:val="clear"/>
          </w:tcPr>
          <w:p>
            <w:pPr>
              <w:spacing w:before="80" w:after="80"/>
            </w:pPr>
            <w:r/>
          </w:p>
        </w:tc>
        <w:tc>
          <w:tcPr>
            <w:tcW w:type="dxa" w:w="1881"/>
            <w:shd w:fill="8E24AA" w:val="clear"/>
          </w:tcPr>
          <w:p>
            <w:pPr>
              <w:spacing w:before="80" w:after="80"/>
            </w:pPr>
            <w:r/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