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A5D6A7" w:val="clear"/>
            <w:tcBorders>
              <w:top w:val="single" w:sz="12" w:space="0" w:color="81D4FA"/>
              <w:bottom w:val="single" w:sz="12" w:space="0" w:color="81D4FA"/>
              <w:left w:val="single" w:sz="12" w:space="0" w:color="81D4FA"/>
              <w:right w:val="single" w:sz="12" w:space="0" w:color="81D4FA"/>
            </w:tcBorders>
          </w:tcPr>
          <w:p>
            <w:pPr>
              <w:spacing w:before="280" w:after="80"/>
              <w:jc w:val="center"/>
            </w:pPr>
            <w:r>
              <w:rPr>
                <w:rFonts w:ascii="Comic Sans MS" w:hAnsi="Comic Sans MS"/>
                <w:b/>
                <w:i w:val="0"/>
                <w:color w:val="FFFFFF"/>
                <w:sz w:val="52"/>
              </w:rPr>
              <w:t>Geografia</w:t>
            </w:r>
          </w:p>
          <w:p>
            <w:pPr>
              <w:spacing w:before="40" w:after="280"/>
              <w:jc w:val="center"/>
            </w:pPr>
            <w:r>
              <w:rPr>
                <w:rFonts w:ascii="Comic Sans MS" w:hAnsi="Comic Sans MS"/>
                <w:b w:val="0"/>
                <w:i w:val="0"/>
                <w:color w:val="FFFFFF"/>
                <w:sz w:val="26"/>
              </w:rPr>
              <w:t>Descubriendo lugares maravillosos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A5D6A7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81D4FA" w:val="clear"/>
            <w:tcBorders>
              <w:top w:val="single" w:sz="6" w:space="0" w:color="A5D6A7"/>
              <w:bottom w:val="single" w:sz="6" w:space="0" w:color="A5D6A7"/>
              <w:left w:val="single" w:sz="6" w:space="0" w:color="A5D6A7"/>
              <w:right w:val="single" w:sz="6" w:space="0" w:color="A5D6A7"/>
            </w:tcBorders>
          </w:tcPr>
          <w:p>
            <w:pPr>
              <w:spacing w:before="80" w:after="0"/>
              <w:jc w:val="center"/>
            </w:pPr>
            <w:r>
              <w:rPr>
                <w:rFonts w:ascii="Comic Sans MS" w:hAnsi="Comic Sans MS"/>
                <w:b w:val="0"/>
                <w:i w:val="0"/>
                <w:color w:val="666666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omic Sans MS" w:hAnsi="Comic Sans MS"/>
                <w:b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A5D6A7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1D4FA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5D6A7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1D4FA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5D6A7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A5D6A7"/>
              <w:bottom w:val="single" w:sz="4" w:space="0" w:color="A5D6A7"/>
              <w:left w:val="single" w:sz="4" w:space="0" w:color="A5D6A7"/>
              <w:right w:val="single" w:sz="4" w:space="0" w:color="A5D6A7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81D4FA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A5D6A7" w:val="clear"/>
            <w:tcBorders>
              <w:top w:val="single" w:sz="12" w:space="0" w:color="81D4FA"/>
              <w:bottom w:val="single" w:sz="12" w:space="0" w:color="81D4FA"/>
              <w:left w:val="single" w:sz="12" w:space="0" w:color="81D4FA"/>
              <w:right w:val="single" w:sz="12" w:space="0" w:color="81D4FA"/>
            </w:tcBorders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