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1B5E20" w:val="clear"/>
          </w:tcPr>
          <w:p>
            <w:pPr>
              <w:spacing w:before="240" w:after="80"/>
              <w:jc w:val="center"/>
            </w:pPr>
            <w:r>
              <w:rPr>
                <w:rFonts w:ascii="Calibri" w:hAnsi="Calibri"/>
                <w:b/>
                <w:i w:val="0"/>
                <w:color w:val="FFFFFF"/>
                <w:sz w:val="56"/>
              </w:rPr>
              <w:t>GEOGRAFIA</w:t>
            </w:r>
          </w:p>
          <w:p>
            <w:pPr>
              <w:spacing w:before="40" w:after="240"/>
              <w:jc w:val="center"/>
            </w:pPr>
            <w:r>
              <w:rPr>
                <w:rFonts w:ascii="Calibri" w:hAnsi="Calibri"/>
                <w:b w:val="0"/>
                <w:i w:val="0"/>
                <w:color w:val="FFFFFF"/>
                <w:sz w:val="28"/>
              </w:rPr>
              <w:t>Explorando el mundo que nos rodea</w:t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5D4037" w:val="clear"/>
          </w:tcPr>
          <w:p>
            <w:pPr>
              <w:spacing w:before="0" w:after="0"/>
            </w:pPr>
            <w:r>
              <w:rPr>
                <w:sz w:val="4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color w:val="666666"/>
          <w:sz w:val="20"/>
        </w:rPr>
        <w:t>Titulo del trabajo</w:t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top w:val="single" w:sz="6" w:space="0" w:color="1B5E20"/>
              <w:bottom w:val="single" w:sz="6" w:space="0" w:color="1B5E20"/>
              <w:left w:val="single" w:sz="6" w:space="0" w:color="1B5E20"/>
              <w:right w:val="single" w:sz="6" w:space="0" w:color="1B5E20"/>
            </w:tcBorders>
          </w:tcPr>
          <w:p>
            <w:pPr>
              <w:spacing w:before="160" w:after="160"/>
              <w:jc w:val="center"/>
            </w:pPr>
            <w:r>
              <w:rPr>
                <w:rFonts w:ascii="Calibri" w:hAnsi="Calibri"/>
                <w:b/>
                <w:i w:val="0"/>
                <w:color w:val="1B5E20"/>
                <w:sz w:val="40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Alumno/a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Profesor/a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Centro educativo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Curso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  <w:tr>
        <w:tc>
          <w:tcPr>
            <w:tcW w:type="dxa" w:w="4703"/>
            <w:shd w:fill="1B5E20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/>
                <w:i w:val="0"/>
                <w:color w:val="FFFFFF"/>
                <w:sz w:val="22"/>
              </w:rPr>
              <w:t>Fecha</w:t>
            </w:r>
          </w:p>
        </w:tc>
        <w:tc>
          <w:tcPr>
            <w:tcW w:type="dxa" w:w="4703"/>
            <w:shd w:fill="F5F5F5" w:val="clear"/>
            <w:tcBorders>
              <w:top w:val="single" w:sz="4" w:space="0" w:color="1B5E20"/>
              <w:bottom w:val="single" w:sz="4" w:space="0" w:color="1B5E20"/>
              <w:left w:val="single" w:sz="4" w:space="0" w:color="1B5E20"/>
              <w:right w:val="single" w:sz="4" w:space="0" w:color="1B5E20"/>
            </w:tcBorders>
          </w:tcPr>
          <w:p>
            <w:pPr>
              <w:spacing w:before="80" w:after="8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2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shd w:fill="5D4037" w:val="clear"/>
          </w:tcPr>
          <w:p>
            <w:pPr>
              <w:spacing w:before="0" w:after="0"/>
            </w:pPr>
            <w:r>
              <w:rPr>
                <w:sz w:val="8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