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jc w:val="center"/>
        <w:tblLook w:firstColumn="1" w:firstRow="1" w:lastColumn="0" w:lastRow="0" w:noHBand="0" w:noVBand="1" w:val="04A0"/>
        <w:tblW w:type="dxa" w:w="9406"/>
      </w:tblPr>
      <w:tblGrid>
        <w:gridCol w:w="4703"/>
        <w:gridCol w:w="4703"/>
      </w:tblGrid>
      <w:tr>
        <w:tc>
          <w:tcPr>
            <w:tcW w:type="dxa" w:w="4703"/>
            <w:shd w:fill="01579B" w:val="clear"/>
          </w:tcPr>
          <w:p>
            <w:pPr>
              <w:spacing w:before="320" w:after="80"/>
              <w:jc w:val="center"/>
            </w:pPr>
            <w:r>
              <w:rPr>
                <w:rFonts w:ascii="Calibri" w:hAnsi="Calibri"/>
                <w:b/>
                <w:i w:val="0"/>
                <w:color w:val="FFFFFF"/>
                <w:sz w:val="48"/>
              </w:rPr>
              <w:t>GEOGRAFIA</w:t>
            </w:r>
          </w:p>
          <w:p>
            <w:pPr>
              <w:spacing w:before="40" w:after="320"/>
              <w:jc w:val="center"/>
            </w:pPr>
            <w:r>
              <w:rPr>
                <w:rFonts w:ascii="Calibri" w:hAnsi="Calibri"/>
                <w:b w:val="0"/>
                <w:i w:val="0"/>
                <w:color w:val="FFFFFF"/>
                <w:sz w:val="24"/>
              </w:rPr>
              <w:t>Mapas, territorios y paisajes</w:t>
            </w:r>
          </w:p>
        </w:tc>
        <w:tc>
          <w:tcPr>
            <w:tcW w:type="dxa" w:w="4703"/>
            <w:shd w:fill="2E7D32" w:val="clear"/>
          </w:tcPr>
          <w:p>
            <w:pPr>
              <w:spacing w:before="400" w:after="400"/>
              <w:jc w:val="center"/>
            </w:pPr>
            <w:r>
              <w:rPr>
                <w:rFonts w:ascii="Calibri" w:hAnsi="Calibri"/>
                <w:b/>
                <w:i w:val="0"/>
                <w:color w:val="FFFFFF"/>
                <w:sz w:val="28"/>
              </w:rPr>
              <w:t>Meridianos</w:t>
              <w:br/>
              <w:t>y paralelos</w:t>
            </w:r>
          </w:p>
        </w:tc>
      </w:tr>
    </w:tbl>
    <w:p>
      <w:pPr>
        <w:spacing w:before="0" w:after="0"/>
      </w:pPr>
      <w:r>
        <w:rPr>
          <w:sz w:val="12"/>
        </w:rPr>
      </w:r>
    </w:p>
    <w:tbl>
      <w:tblPr>
        <w:jc w:val="center"/>
        <w:tblLook w:firstColumn="1" w:firstRow="1" w:lastColumn="0" w:lastRow="0" w:noHBand="0" w:noVBand="1" w:val="04A0"/>
        <w:tblW w:type="dxa" w:w="9406"/>
      </w:tblPr>
      <w:tblGrid>
        <w:gridCol w:w="9406"/>
      </w:tblGrid>
      <w:tr>
        <w:tc>
          <w:tcPr>
            <w:tcW w:type="dxa" w:w="9406"/>
            <w:shd w:fill="F5F5F5" w:val="clear"/>
            <w:tcBorders>
              <w:top w:val="single" w:sz="8" w:space="0" w:color="2E7D32"/>
              <w:bottom w:val="single" w:sz="8" w:space="0" w:color="2E7D32"/>
              <w:left w:val="single" w:sz="8" w:space="0" w:color="2E7D32"/>
              <w:right w:val="single" w:sz="8" w:space="0" w:color="2E7D32"/>
            </w:tcBorders>
          </w:tcPr>
          <w:p>
            <w:pPr>
              <w:spacing w:before="80" w:after="0"/>
              <w:jc w:val="center"/>
            </w:pPr>
            <w:r>
              <w:rPr>
                <w:rFonts w:ascii="Calibri" w:hAnsi="Calibri"/>
                <w:b w:val="0"/>
                <w:i w:val="0"/>
                <w:color w:val="999999"/>
                <w:sz w:val="20"/>
              </w:rPr>
              <w:t>Titulo del trabajo</w:t>
            </w:r>
          </w:p>
          <w:p>
            <w:pPr>
              <w:spacing w:before="40" w:after="160"/>
              <w:jc w:val="center"/>
            </w:pPr>
            <w:r>
              <w:rPr>
                <w:rFonts w:ascii="Calibri" w:hAnsi="Calibri"/>
                <w:b/>
                <w:i w:val="0"/>
                <w:color w:val="01579B"/>
                <w:sz w:val="36"/>
              </w:rPr>
            </w:r>
          </w:p>
        </w:tc>
      </w:tr>
    </w:tbl>
    <w:p>
      <w:pPr>
        <w:spacing w:before="0" w:after="0"/>
      </w:pPr>
      <w:r>
        <w:rPr>
          <w:sz w:val="12"/>
        </w:rPr>
      </w:r>
    </w:p>
    <w:tbl>
      <w:tblPr>
        <w:jc w:val="center"/>
        <w:tblLook w:firstColumn="1" w:firstRow="1" w:lastColumn="0" w:lastRow="0" w:noHBand="0" w:noVBand="1" w:val="04A0"/>
        <w:tblW w:type="dxa" w:w="9406"/>
      </w:tblPr>
      <w:tblGrid>
        <w:gridCol w:w="4703"/>
        <w:gridCol w:w="4703"/>
      </w:tblGrid>
      <w:tr>
        <w:tc>
          <w:tcPr>
            <w:tcW w:type="dxa" w:w="4703"/>
            <w:shd w:fill="01579B" w:val="clear"/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/>
                <w:i w:val="0"/>
                <w:color w:val="FFFFFF"/>
                <w:sz w:val="22"/>
              </w:rPr>
              <w:t>Alumno/a</w:t>
            </w:r>
          </w:p>
        </w:tc>
        <w:tc>
          <w:tcPr>
            <w:tcW w:type="dxa" w:w="4703"/>
            <w:tcBorders>
              <w:top w:val="single" w:sz="4" w:space="0" w:color="01579B"/>
              <w:bottom w:val="single" w:sz="4" w:space="0" w:color="01579B"/>
              <w:left w:val="single" w:sz="4" w:space="0" w:color="01579B"/>
              <w:right w:val="single" w:sz="4" w:space="0" w:color="01579B"/>
            </w:tcBorders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 w:val="0"/>
                <w:i w:val="0"/>
                <w:sz w:val="22"/>
              </w:rPr>
            </w:r>
          </w:p>
        </w:tc>
      </w:tr>
    </w:tbl>
    <w:tbl>
      <w:tblPr>
        <w:jc w:val="center"/>
        <w:tblLook w:firstColumn="1" w:firstRow="1" w:lastColumn="0" w:lastRow="0" w:noHBand="0" w:noVBand="1" w:val="04A0"/>
        <w:tblW w:type="dxa" w:w="9406"/>
      </w:tblPr>
      <w:tblGrid>
        <w:gridCol w:w="4703"/>
        <w:gridCol w:w="4703"/>
      </w:tblGrid>
      <w:tr>
        <w:tc>
          <w:tcPr>
            <w:tcW w:type="dxa" w:w="4703"/>
            <w:shd w:fill="2E7D32" w:val="clear"/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/>
                <w:i w:val="0"/>
                <w:color w:val="FFFFFF"/>
                <w:sz w:val="22"/>
              </w:rPr>
              <w:t>Profesor/a</w:t>
            </w:r>
          </w:p>
        </w:tc>
        <w:tc>
          <w:tcPr>
            <w:tcW w:type="dxa" w:w="4703"/>
            <w:tcBorders>
              <w:top w:val="single" w:sz="4" w:space="0" w:color="2E7D32"/>
              <w:bottom w:val="single" w:sz="4" w:space="0" w:color="2E7D32"/>
              <w:left w:val="single" w:sz="4" w:space="0" w:color="2E7D32"/>
              <w:right w:val="single" w:sz="4" w:space="0" w:color="2E7D32"/>
            </w:tcBorders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 w:val="0"/>
                <w:i w:val="0"/>
                <w:sz w:val="22"/>
              </w:rPr>
            </w:r>
          </w:p>
        </w:tc>
      </w:tr>
    </w:tbl>
    <w:tbl>
      <w:tblPr>
        <w:jc w:val="center"/>
        <w:tblLook w:firstColumn="1" w:firstRow="1" w:lastColumn="0" w:lastRow="0" w:noHBand="0" w:noVBand="1" w:val="04A0"/>
        <w:tblW w:type="dxa" w:w="9406"/>
      </w:tblPr>
      <w:tblGrid>
        <w:gridCol w:w="4703"/>
        <w:gridCol w:w="4703"/>
      </w:tblGrid>
      <w:tr>
        <w:tc>
          <w:tcPr>
            <w:tcW w:type="dxa" w:w="4703"/>
            <w:shd w:fill="01579B" w:val="clear"/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/>
                <w:i w:val="0"/>
                <w:color w:val="FFFFFF"/>
                <w:sz w:val="22"/>
              </w:rPr>
              <w:t>Centro educativo</w:t>
            </w:r>
          </w:p>
        </w:tc>
        <w:tc>
          <w:tcPr>
            <w:tcW w:type="dxa" w:w="4703"/>
            <w:tcBorders>
              <w:top w:val="single" w:sz="4" w:space="0" w:color="01579B"/>
              <w:bottom w:val="single" w:sz="4" w:space="0" w:color="01579B"/>
              <w:left w:val="single" w:sz="4" w:space="0" w:color="01579B"/>
              <w:right w:val="single" w:sz="4" w:space="0" w:color="01579B"/>
            </w:tcBorders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 w:val="0"/>
                <w:i w:val="0"/>
                <w:sz w:val="22"/>
              </w:rPr>
            </w:r>
          </w:p>
        </w:tc>
      </w:tr>
    </w:tbl>
    <w:tbl>
      <w:tblPr>
        <w:jc w:val="center"/>
        <w:tblLook w:firstColumn="1" w:firstRow="1" w:lastColumn="0" w:lastRow="0" w:noHBand="0" w:noVBand="1" w:val="04A0"/>
        <w:tblW w:type="dxa" w:w="9406"/>
      </w:tblPr>
      <w:tblGrid>
        <w:gridCol w:w="4703"/>
        <w:gridCol w:w="4703"/>
      </w:tblGrid>
      <w:tr>
        <w:tc>
          <w:tcPr>
            <w:tcW w:type="dxa" w:w="4703"/>
            <w:shd w:fill="2E7D32" w:val="clear"/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/>
                <w:i w:val="0"/>
                <w:color w:val="FFFFFF"/>
                <w:sz w:val="22"/>
              </w:rPr>
              <w:t>Curso</w:t>
            </w:r>
          </w:p>
        </w:tc>
        <w:tc>
          <w:tcPr>
            <w:tcW w:type="dxa" w:w="4703"/>
            <w:tcBorders>
              <w:top w:val="single" w:sz="4" w:space="0" w:color="2E7D32"/>
              <w:bottom w:val="single" w:sz="4" w:space="0" w:color="2E7D32"/>
              <w:left w:val="single" w:sz="4" w:space="0" w:color="2E7D32"/>
              <w:right w:val="single" w:sz="4" w:space="0" w:color="2E7D32"/>
            </w:tcBorders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 w:val="0"/>
                <w:i w:val="0"/>
                <w:sz w:val="22"/>
              </w:rPr>
            </w:r>
          </w:p>
        </w:tc>
      </w:tr>
    </w:tbl>
    <w:tbl>
      <w:tblPr>
        <w:jc w:val="center"/>
        <w:tblLook w:firstColumn="1" w:firstRow="1" w:lastColumn="0" w:lastRow="0" w:noHBand="0" w:noVBand="1" w:val="04A0"/>
        <w:tblW w:type="dxa" w:w="9406"/>
      </w:tblPr>
      <w:tblGrid>
        <w:gridCol w:w="4703"/>
        <w:gridCol w:w="4703"/>
      </w:tblGrid>
      <w:tr>
        <w:tc>
          <w:tcPr>
            <w:tcW w:type="dxa" w:w="4703"/>
            <w:shd w:fill="01579B" w:val="clear"/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/>
                <w:i w:val="0"/>
                <w:color w:val="FFFFFF"/>
                <w:sz w:val="22"/>
              </w:rPr>
              <w:t>Fecha</w:t>
            </w:r>
          </w:p>
        </w:tc>
        <w:tc>
          <w:tcPr>
            <w:tcW w:type="dxa" w:w="4703"/>
            <w:tcBorders>
              <w:top w:val="single" w:sz="4" w:space="0" w:color="01579B"/>
              <w:bottom w:val="single" w:sz="4" w:space="0" w:color="01579B"/>
              <w:left w:val="single" w:sz="4" w:space="0" w:color="01579B"/>
              <w:right w:val="single" w:sz="4" w:space="0" w:color="01579B"/>
            </w:tcBorders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 w:val="0"/>
                <w:i w:val="0"/>
                <w:sz w:val="22"/>
              </w:rPr>
            </w:r>
          </w:p>
        </w:tc>
      </w:tr>
    </w:tbl>
    <w:p>
      <w:pPr>
        <w:spacing w:before="0" w:after="0"/>
      </w:pPr>
      <w:r>
        <w:rPr>
          <w:sz w:val="12"/>
        </w:rPr>
      </w:r>
    </w:p>
    <w:tbl>
      <w:tblPr>
        <w:jc w:val="center"/>
        <w:tblLook w:firstColumn="1" w:firstRow="1" w:lastColumn="0" w:lastRow="0" w:noHBand="0" w:noVBand="1" w:val="04A0"/>
        <w:tblW w:type="dxa" w:w="9406"/>
      </w:tblPr>
      <w:tblGrid>
        <w:gridCol w:w="9406"/>
      </w:tblGrid>
      <w:tr>
        <w:tc>
          <w:tcPr>
            <w:tcW w:type="dxa" w:w="9406"/>
            <w:shd w:fill="01579B" w:val="clear"/>
          </w:tcPr>
          <w:p>
            <w:pPr>
              <w:spacing w:before="0" w:after="0"/>
            </w:pPr>
            <w:r>
              <w:rPr>
                <w:sz w:val="6"/>
              </w:rPr>
            </w:r>
          </w:p>
        </w:tc>
      </w:tr>
    </w:tbl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