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0897B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FF6F0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0277BD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558B2F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b/>
          <w:color w:val="00897B"/>
          <w:sz w:val="56"/>
        </w:rPr>
        <w:t>GEOGRAFIA</w:t>
      </w:r>
    </w:p>
    <w:p>
      <w:pPr>
        <w:jc w:val="center"/>
      </w:pPr>
      <w:r>
        <w:rPr>
          <w:rFonts w:ascii="Calibri" w:hAnsi="Calibri"/>
          <w:color w:val="FF6F00"/>
          <w:sz w:val="28"/>
        </w:rPr>
        <w:t>Colores del planeta Tierra</w:t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top w:val="single" w:sz="8" w:space="0" w:color="00897B"/>
              <w:bottom w:val="single" w:sz="8" w:space="0" w:color="00897B"/>
              <w:left w:val="single" w:sz="8" w:space="0" w:color="00897B"/>
              <w:right w:val="single" w:sz="8" w:space="0" w:color="00897B"/>
            </w:tcBorders>
            <w:shd w:fill="FFFDE7" w:val="clear"/>
          </w:tcPr>
          <w:p>
            <w:pPr>
              <w:spacing w:before="80" w:after="0"/>
              <w:jc w:val="center"/>
            </w:pPr>
            <w:r>
              <w:rPr>
                <w:rFonts w:ascii="Calibri" w:hAnsi="Calibri"/>
                <w:b w:val="0"/>
                <w:i w:val="0"/>
                <w:color w:val="999999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alibri" w:hAnsi="Calibri"/>
                <w:b/>
                <w:i w:val="0"/>
                <w:color w:val="00897B"/>
                <w:sz w:val="3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00897B" w:val="clear"/>
            <w:tcBorders>
              <w:top w:val="single" w:sz="4" w:space="0" w:color="00897B"/>
              <w:bottom w:val="single" w:sz="4" w:space="0" w:color="00897B"/>
              <w:left w:val="single" w:sz="4" w:space="0" w:color="00897B"/>
              <w:right w:val="single" w:sz="4" w:space="0" w:color="00897B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00897B"/>
              <w:bottom w:val="single" w:sz="4" w:space="0" w:color="00897B"/>
              <w:left w:val="single" w:sz="4" w:space="0" w:color="00897B"/>
              <w:right w:val="single" w:sz="4" w:space="0" w:color="00897B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FF6F00" w:val="clear"/>
            <w:tcBorders>
              <w:top w:val="single" w:sz="4" w:space="0" w:color="FF6F00"/>
              <w:bottom w:val="single" w:sz="4" w:space="0" w:color="FF6F00"/>
              <w:left w:val="single" w:sz="4" w:space="0" w:color="FF6F00"/>
              <w:right w:val="single" w:sz="4" w:space="0" w:color="FF6F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FF6F00"/>
              <w:bottom w:val="single" w:sz="4" w:space="0" w:color="FF6F00"/>
              <w:left w:val="single" w:sz="4" w:space="0" w:color="FF6F00"/>
              <w:right w:val="single" w:sz="4" w:space="0" w:color="FF6F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0277BD" w:val="clear"/>
            <w:tcBorders>
              <w:top w:val="single" w:sz="4" w:space="0" w:color="0277BD"/>
              <w:bottom w:val="single" w:sz="4" w:space="0" w:color="0277BD"/>
              <w:left w:val="single" w:sz="4" w:space="0" w:color="0277BD"/>
              <w:right w:val="single" w:sz="4" w:space="0" w:color="0277BD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0277BD"/>
              <w:bottom w:val="single" w:sz="4" w:space="0" w:color="0277BD"/>
              <w:left w:val="single" w:sz="4" w:space="0" w:color="0277BD"/>
              <w:right w:val="single" w:sz="4" w:space="0" w:color="0277BD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558B2F" w:val="clear"/>
            <w:tcBorders>
              <w:top w:val="single" w:sz="4" w:space="0" w:color="558B2F"/>
              <w:bottom w:val="single" w:sz="4" w:space="0" w:color="558B2F"/>
              <w:left w:val="single" w:sz="4" w:space="0" w:color="558B2F"/>
              <w:right w:val="single" w:sz="4" w:space="0" w:color="558B2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558B2F"/>
              <w:bottom w:val="single" w:sz="4" w:space="0" w:color="558B2F"/>
              <w:left w:val="single" w:sz="4" w:space="0" w:color="558B2F"/>
              <w:right w:val="single" w:sz="4" w:space="0" w:color="558B2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00897B" w:val="clear"/>
            <w:tcBorders>
              <w:top w:val="single" w:sz="4" w:space="0" w:color="00897B"/>
              <w:bottom w:val="single" w:sz="4" w:space="0" w:color="00897B"/>
              <w:left w:val="single" w:sz="4" w:space="0" w:color="00897B"/>
              <w:right w:val="single" w:sz="4" w:space="0" w:color="00897B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00897B"/>
              <w:bottom w:val="single" w:sz="4" w:space="0" w:color="00897B"/>
              <w:left w:val="single" w:sz="4" w:space="0" w:color="00897B"/>
              <w:right w:val="single" w:sz="4" w:space="0" w:color="00897B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0897B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FF6F0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0277BD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558B2F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