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90CAF9" w:val="clear"/>
            <w:tcBorders>
              <w:top w:val="single" w:sz="12" w:space="0" w:color="FFF59D"/>
              <w:bottom w:val="single" w:sz="12" w:space="0" w:color="FFF59D"/>
              <w:left w:val="single" w:sz="12" w:space="0" w:color="FFF59D"/>
              <w:right w:val="single" w:sz="12" w:space="0" w:color="FFF59D"/>
            </w:tcBorders>
          </w:tcPr>
          <w:p>
            <w:pPr>
              <w:spacing w:before="280" w:after="80"/>
              <w:jc w:val="center"/>
            </w:pPr>
            <w:r>
              <w:rPr>
                <w:rFonts w:ascii="Comic Sans MS" w:hAnsi="Comic Sans MS"/>
                <w:b/>
                <w:i w:val="0"/>
                <w:color w:val="FFFFFF"/>
                <w:sz w:val="52"/>
              </w:rPr>
              <w:t>Fisica</w:t>
            </w:r>
          </w:p>
          <w:p>
            <w:pPr>
              <w:spacing w:before="40" w:after="280"/>
              <w:jc w:val="center"/>
            </w:pPr>
            <w:r>
              <w:rPr>
                <w:rFonts w:ascii="Comic Sans MS" w:hAnsi="Comic Sans MS"/>
                <w:b w:val="0"/>
                <w:i w:val="0"/>
                <w:color w:val="FFFFFF"/>
                <w:sz w:val="26"/>
              </w:rPr>
              <w:t>La ciencia puede ser divertida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90CAF9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FF59D" w:val="clear"/>
            <w:tcBorders>
              <w:top w:val="single" w:sz="6" w:space="0" w:color="90CAF9"/>
              <w:bottom w:val="single" w:sz="6" w:space="0" w:color="90CAF9"/>
              <w:left w:val="single" w:sz="6" w:space="0" w:color="90CAF9"/>
              <w:right w:val="single" w:sz="6" w:space="0" w:color="90CAF9"/>
            </w:tcBorders>
          </w:tcPr>
          <w:p>
            <w:pPr>
              <w:spacing w:before="80" w:after="0"/>
              <w:jc w:val="center"/>
            </w:pPr>
            <w:r>
              <w:rPr>
                <w:rFonts w:ascii="Comic Sans MS" w:hAnsi="Comic Sans MS"/>
                <w:b w:val="0"/>
                <w:i w:val="0"/>
                <w:color w:val="666666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omic Sans MS" w:hAnsi="Comic Sans MS"/>
                <w:b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90CAF9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FF59D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90CAF9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FF59D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90CAF9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90CAF9"/>
              <w:bottom w:val="single" w:sz="4" w:space="0" w:color="90CAF9"/>
              <w:left w:val="single" w:sz="4" w:space="0" w:color="90CAF9"/>
              <w:right w:val="single" w:sz="4" w:space="0" w:color="90CAF9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FFF59D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90CAF9" w:val="clear"/>
            <w:tcBorders>
              <w:top w:val="single" w:sz="12" w:space="0" w:color="FFF59D"/>
              <w:bottom w:val="single" w:sz="12" w:space="0" w:color="FFF59D"/>
              <w:left w:val="single" w:sz="12" w:space="0" w:color="FFF59D"/>
              <w:right w:val="single" w:sz="12" w:space="0" w:color="FFF59D"/>
            </w:tcBorders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