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12121" w:val="clear"/>
          </w:tcPr>
          <w:p>
            <w:pPr>
              <w:spacing w:before="32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48"/>
              </w:rPr>
              <w:t>FISICA</w:t>
            </w:r>
          </w:p>
          <w:p>
            <w:pPr>
              <w:spacing w:before="40" w:after="32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Energia, fuerza y movimiento</w:t>
            </w:r>
          </w:p>
        </w:tc>
        <w:tc>
          <w:tcPr>
            <w:tcW w:type="dxa" w:w="4703"/>
            <w:shd w:fill="FFD600" w:val="clear"/>
          </w:tcPr>
          <w:p>
            <w:pPr>
              <w:spacing w:before="400" w:after="40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E = mc²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5F5F5" w:val="clear"/>
            <w:tcBorders>
              <w:top w:val="single" w:sz="8" w:space="0" w:color="FFD600"/>
              <w:bottom w:val="single" w:sz="8" w:space="0" w:color="FFD600"/>
              <w:left w:val="single" w:sz="8" w:space="0" w:color="FFD600"/>
              <w:right w:val="single" w:sz="8" w:space="0" w:color="FFD600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212121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12121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tcBorders>
              <w:top w:val="single" w:sz="4" w:space="0" w:color="212121"/>
              <w:bottom w:val="single" w:sz="4" w:space="0" w:color="212121"/>
              <w:left w:val="single" w:sz="4" w:space="0" w:color="212121"/>
              <w:right w:val="single" w:sz="4" w:space="0" w:color="21212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FFD60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tcBorders>
              <w:top w:val="single" w:sz="4" w:space="0" w:color="FFD600"/>
              <w:bottom w:val="single" w:sz="4" w:space="0" w:color="FFD600"/>
              <w:left w:val="single" w:sz="4" w:space="0" w:color="FFD600"/>
              <w:right w:val="single" w:sz="4" w:space="0" w:color="FFD6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12121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tcBorders>
              <w:top w:val="single" w:sz="4" w:space="0" w:color="212121"/>
              <w:bottom w:val="single" w:sz="4" w:space="0" w:color="212121"/>
              <w:left w:val="single" w:sz="4" w:space="0" w:color="212121"/>
              <w:right w:val="single" w:sz="4" w:space="0" w:color="21212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FFD60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tcBorders>
              <w:top w:val="single" w:sz="4" w:space="0" w:color="FFD600"/>
              <w:bottom w:val="single" w:sz="4" w:space="0" w:color="FFD600"/>
              <w:left w:val="single" w:sz="4" w:space="0" w:color="FFD600"/>
              <w:right w:val="single" w:sz="4" w:space="0" w:color="FFD6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212121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tcBorders>
              <w:top w:val="single" w:sz="4" w:space="0" w:color="212121"/>
              <w:bottom w:val="single" w:sz="4" w:space="0" w:color="212121"/>
              <w:left w:val="single" w:sz="4" w:space="0" w:color="212121"/>
              <w:right w:val="single" w:sz="4" w:space="0" w:color="212121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212121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