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fill="4A148C" w:val="clear"/>
          </w:tcPr>
          <w:p>
            <w:pPr>
              <w:spacing w:before="0" w:after="0"/>
            </w:pPr>
            <w:r>
              <w:rPr>
                <w:sz w:val="12"/>
              </w:rPr>
            </w:r>
          </w:p>
        </w:tc>
        <w:tc>
          <w:tcPr>
            <w:tcW w:type="dxa" w:w="2351"/>
            <w:shd w:fill="2979FF" w:val="clear"/>
          </w:tcPr>
          <w:p>
            <w:pPr>
              <w:spacing w:before="0" w:after="0"/>
            </w:pPr>
            <w:r>
              <w:rPr>
                <w:sz w:val="12"/>
              </w:rPr>
            </w:r>
          </w:p>
        </w:tc>
        <w:tc>
          <w:tcPr>
            <w:tcW w:type="dxa" w:w="2351"/>
            <w:shd w:fill="AA00FF" w:val="clear"/>
          </w:tcPr>
          <w:p>
            <w:pPr>
              <w:spacing w:before="0" w:after="0"/>
            </w:pPr>
            <w:r>
              <w:rPr>
                <w:sz w:val="12"/>
              </w:rPr>
            </w:r>
          </w:p>
        </w:tc>
        <w:tc>
          <w:tcPr>
            <w:tcW w:type="dxa" w:w="2351"/>
            <w:shd w:fill="304FFE" w:val="clear"/>
          </w:tcPr>
          <w:p>
            <w:pPr>
              <w:spacing w:before="0" w:after="0"/>
            </w:pPr>
            <w:r>
              <w:rPr>
                <w:sz w:val="12"/>
              </w:rPr>
            </w:r>
          </w:p>
        </w:tc>
      </w:tr>
    </w:tbl>
    <w:p>
      <w:pPr>
        <w:spacing w:before="0" w:after="0"/>
      </w:pPr>
      <w:r>
        <w:rPr>
          <w:sz w:val="12"/>
        </w:rPr>
      </w:r>
    </w:p>
    <w:p>
      <w:pPr>
        <w:jc w:val="center"/>
      </w:pPr>
      <w:r>
        <w:rPr>
          <w:rFonts w:ascii="Calibri" w:hAnsi="Calibri"/>
          <w:b/>
          <w:color w:val="4A148C"/>
          <w:sz w:val="56"/>
        </w:rPr>
        <w:t>FISICA</w:t>
      </w:r>
    </w:p>
    <w:p>
      <w:pPr>
        <w:jc w:val="center"/>
      </w:pPr>
      <w:r>
        <w:rPr>
          <w:rFonts w:ascii="Calibri" w:hAnsi="Calibri"/>
          <w:color w:val="2979FF"/>
          <w:sz w:val="28"/>
        </w:rPr>
        <w:t>El universo en colores</w:t>
      </w:r>
    </w:p>
    <w:p>
      <w:pPr>
        <w:spacing w:before="0" w:after="0"/>
      </w:pPr>
      <w:r>
        <w:rPr>
          <w:sz w:val="12"/>
        </w:rPr>
      </w:r>
    </w:p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9406"/>
      </w:tblGrid>
      <w:tr>
        <w:tc>
          <w:tcPr>
            <w:tcW w:type="dxa" w:w="9406"/>
            <w:tcBorders>
              <w:top w:val="single" w:sz="8" w:space="0" w:color="4A148C"/>
              <w:bottom w:val="single" w:sz="8" w:space="0" w:color="4A148C"/>
              <w:left w:val="single" w:sz="8" w:space="0" w:color="4A148C"/>
              <w:right w:val="single" w:sz="8" w:space="0" w:color="4A148C"/>
            </w:tcBorders>
            <w:shd w:fill="FFFDE7" w:val="clear"/>
          </w:tcPr>
          <w:p>
            <w:pPr>
              <w:spacing w:before="80" w:after="0"/>
              <w:jc w:val="center"/>
            </w:pPr>
            <w:r>
              <w:rPr>
                <w:rFonts w:ascii="Calibri" w:hAnsi="Calibri"/>
                <w:b w:val="0"/>
                <w:i w:val="0"/>
                <w:color w:val="999999"/>
                <w:sz w:val="20"/>
              </w:rPr>
              <w:t>Titulo del trabajo</w:t>
            </w:r>
          </w:p>
          <w:p>
            <w:pPr>
              <w:spacing w:before="40" w:after="160"/>
              <w:jc w:val="center"/>
            </w:pPr>
            <w:r>
              <w:rPr>
                <w:rFonts w:ascii="Calibri" w:hAnsi="Calibri"/>
                <w:b/>
                <w:i w:val="0"/>
                <w:color w:val="4A148C"/>
                <w:sz w:val="36"/>
              </w:rPr>
            </w:r>
          </w:p>
        </w:tc>
      </w:tr>
    </w:tbl>
    <w:p>
      <w:pPr>
        <w:spacing w:before="0" w:after="0"/>
      </w:pPr>
      <w:r>
        <w:rPr>
          <w:sz w:val="12"/>
        </w:rPr>
      </w:r>
    </w:p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4703"/>
        <w:gridCol w:w="4703"/>
      </w:tblGrid>
      <w:tr>
        <w:tc>
          <w:tcPr>
            <w:tcW w:type="dxa" w:w="4703"/>
            <w:shd w:fill="4A148C" w:val="clear"/>
            <w:tcBorders>
              <w:top w:val="single" w:sz="4" w:space="0" w:color="4A148C"/>
              <w:bottom w:val="single" w:sz="4" w:space="0" w:color="4A148C"/>
              <w:left w:val="single" w:sz="4" w:space="0" w:color="4A148C"/>
              <w:right w:val="single" w:sz="4" w:space="0" w:color="4A148C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/>
                <w:i w:val="0"/>
                <w:color w:val="FFFFFF"/>
                <w:sz w:val="22"/>
              </w:rPr>
              <w:t>Alumno/a</w:t>
            </w:r>
          </w:p>
        </w:tc>
        <w:tc>
          <w:tcPr>
            <w:tcW w:type="dxa" w:w="4703"/>
            <w:shd w:fill="FFFFFF" w:val="clear"/>
            <w:tcBorders>
              <w:top w:val="single" w:sz="4" w:space="0" w:color="4A148C"/>
              <w:bottom w:val="single" w:sz="4" w:space="0" w:color="4A148C"/>
              <w:left w:val="single" w:sz="4" w:space="0" w:color="4A148C"/>
              <w:right w:val="single" w:sz="4" w:space="0" w:color="4A148C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 w:val="0"/>
                <w:i w:val="0"/>
                <w:color w:val="333333"/>
                <w:sz w:val="22"/>
              </w:rPr>
            </w:r>
          </w:p>
        </w:tc>
      </w:tr>
      <w:tr>
        <w:tc>
          <w:tcPr>
            <w:tcW w:type="dxa" w:w="4703"/>
            <w:shd w:fill="2979FF" w:val="clear"/>
            <w:tcBorders>
              <w:top w:val="single" w:sz="4" w:space="0" w:color="2979FF"/>
              <w:bottom w:val="single" w:sz="4" w:space="0" w:color="2979FF"/>
              <w:left w:val="single" w:sz="4" w:space="0" w:color="2979FF"/>
              <w:right w:val="single" w:sz="4" w:space="0" w:color="2979FF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/>
                <w:i w:val="0"/>
                <w:color w:val="FFFFFF"/>
                <w:sz w:val="22"/>
              </w:rPr>
              <w:t>Profesor/a</w:t>
            </w:r>
          </w:p>
        </w:tc>
        <w:tc>
          <w:tcPr>
            <w:tcW w:type="dxa" w:w="4703"/>
            <w:shd w:fill="FFFFFF" w:val="clear"/>
            <w:tcBorders>
              <w:top w:val="single" w:sz="4" w:space="0" w:color="2979FF"/>
              <w:bottom w:val="single" w:sz="4" w:space="0" w:color="2979FF"/>
              <w:left w:val="single" w:sz="4" w:space="0" w:color="2979FF"/>
              <w:right w:val="single" w:sz="4" w:space="0" w:color="2979FF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 w:val="0"/>
                <w:i w:val="0"/>
                <w:color w:val="333333"/>
                <w:sz w:val="22"/>
              </w:rPr>
            </w:r>
          </w:p>
        </w:tc>
      </w:tr>
      <w:tr>
        <w:tc>
          <w:tcPr>
            <w:tcW w:type="dxa" w:w="4703"/>
            <w:shd w:fill="AA00FF" w:val="clear"/>
            <w:tcBorders>
              <w:top w:val="single" w:sz="4" w:space="0" w:color="AA00FF"/>
              <w:bottom w:val="single" w:sz="4" w:space="0" w:color="AA00FF"/>
              <w:left w:val="single" w:sz="4" w:space="0" w:color="AA00FF"/>
              <w:right w:val="single" w:sz="4" w:space="0" w:color="AA00FF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/>
                <w:i w:val="0"/>
                <w:color w:val="FFFFFF"/>
                <w:sz w:val="22"/>
              </w:rPr>
              <w:t>Centro educativo</w:t>
            </w:r>
          </w:p>
        </w:tc>
        <w:tc>
          <w:tcPr>
            <w:tcW w:type="dxa" w:w="4703"/>
            <w:shd w:fill="FFFFFF" w:val="clear"/>
            <w:tcBorders>
              <w:top w:val="single" w:sz="4" w:space="0" w:color="AA00FF"/>
              <w:bottom w:val="single" w:sz="4" w:space="0" w:color="AA00FF"/>
              <w:left w:val="single" w:sz="4" w:space="0" w:color="AA00FF"/>
              <w:right w:val="single" w:sz="4" w:space="0" w:color="AA00FF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 w:val="0"/>
                <w:i w:val="0"/>
                <w:color w:val="333333"/>
                <w:sz w:val="22"/>
              </w:rPr>
            </w:r>
          </w:p>
        </w:tc>
      </w:tr>
      <w:tr>
        <w:tc>
          <w:tcPr>
            <w:tcW w:type="dxa" w:w="4703"/>
            <w:shd w:fill="304FFE" w:val="clear"/>
            <w:tcBorders>
              <w:top w:val="single" w:sz="4" w:space="0" w:color="304FFE"/>
              <w:bottom w:val="single" w:sz="4" w:space="0" w:color="304FFE"/>
              <w:left w:val="single" w:sz="4" w:space="0" w:color="304FFE"/>
              <w:right w:val="single" w:sz="4" w:space="0" w:color="304FFE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/>
                <w:i w:val="0"/>
                <w:color w:val="FFFFFF"/>
                <w:sz w:val="22"/>
              </w:rPr>
              <w:t>Curso</w:t>
            </w:r>
          </w:p>
        </w:tc>
        <w:tc>
          <w:tcPr>
            <w:tcW w:type="dxa" w:w="4703"/>
            <w:shd w:fill="FFFFFF" w:val="clear"/>
            <w:tcBorders>
              <w:top w:val="single" w:sz="4" w:space="0" w:color="304FFE"/>
              <w:bottom w:val="single" w:sz="4" w:space="0" w:color="304FFE"/>
              <w:left w:val="single" w:sz="4" w:space="0" w:color="304FFE"/>
              <w:right w:val="single" w:sz="4" w:space="0" w:color="304FFE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 w:val="0"/>
                <w:i w:val="0"/>
                <w:color w:val="333333"/>
                <w:sz w:val="22"/>
              </w:rPr>
            </w:r>
          </w:p>
        </w:tc>
      </w:tr>
      <w:tr>
        <w:tc>
          <w:tcPr>
            <w:tcW w:type="dxa" w:w="4703"/>
            <w:shd w:fill="4A148C" w:val="clear"/>
            <w:tcBorders>
              <w:top w:val="single" w:sz="4" w:space="0" w:color="4A148C"/>
              <w:bottom w:val="single" w:sz="4" w:space="0" w:color="4A148C"/>
              <w:left w:val="single" w:sz="4" w:space="0" w:color="4A148C"/>
              <w:right w:val="single" w:sz="4" w:space="0" w:color="4A148C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/>
                <w:i w:val="0"/>
                <w:color w:val="FFFFFF"/>
                <w:sz w:val="22"/>
              </w:rPr>
              <w:t>Fecha</w:t>
            </w:r>
          </w:p>
        </w:tc>
        <w:tc>
          <w:tcPr>
            <w:tcW w:type="dxa" w:w="4703"/>
            <w:shd w:fill="FFFFFF" w:val="clear"/>
            <w:tcBorders>
              <w:top w:val="single" w:sz="4" w:space="0" w:color="4A148C"/>
              <w:bottom w:val="single" w:sz="4" w:space="0" w:color="4A148C"/>
              <w:left w:val="single" w:sz="4" w:space="0" w:color="4A148C"/>
              <w:right w:val="single" w:sz="4" w:space="0" w:color="4A148C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 w:val="0"/>
                <w:i w:val="0"/>
                <w:color w:val="333333"/>
                <w:sz w:val="22"/>
              </w:rPr>
            </w:r>
          </w:p>
        </w:tc>
      </w:tr>
    </w:tbl>
    <w:p>
      <w:pPr>
        <w:spacing w:before="0" w:after="0"/>
      </w:pPr>
      <w:r>
        <w:rPr>
          <w:sz w:val="12"/>
        </w:rPr>
      </w:r>
    </w:p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fill="4A148C" w:val="clear"/>
          </w:tcPr>
          <w:p>
            <w:pPr>
              <w:spacing w:before="0" w:after="0"/>
            </w:pPr>
            <w:r>
              <w:rPr>
                <w:sz w:val="12"/>
              </w:rPr>
            </w:r>
          </w:p>
        </w:tc>
        <w:tc>
          <w:tcPr>
            <w:tcW w:type="dxa" w:w="2351"/>
            <w:shd w:fill="2979FF" w:val="clear"/>
          </w:tcPr>
          <w:p>
            <w:pPr>
              <w:spacing w:before="0" w:after="0"/>
            </w:pPr>
            <w:r>
              <w:rPr>
                <w:sz w:val="12"/>
              </w:rPr>
            </w:r>
          </w:p>
        </w:tc>
        <w:tc>
          <w:tcPr>
            <w:tcW w:type="dxa" w:w="2351"/>
            <w:shd w:fill="AA00FF" w:val="clear"/>
          </w:tcPr>
          <w:p>
            <w:pPr>
              <w:spacing w:before="0" w:after="0"/>
            </w:pPr>
            <w:r>
              <w:rPr>
                <w:sz w:val="12"/>
              </w:rPr>
            </w:r>
          </w:p>
        </w:tc>
        <w:tc>
          <w:tcPr>
            <w:tcW w:type="dxa" w:w="2351"/>
            <w:shd w:fill="304FFE" w:val="clear"/>
          </w:tcPr>
          <w:p>
            <w:pPr>
              <w:spacing w:before="0" w:after="0"/>
            </w:pPr>
            <w:r>
              <w:rPr>
                <w:sz w:val="12"/>
              </w:rPr>
            </w:r>
          </w:p>
        </w:tc>
      </w:tr>
    </w:tbl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