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5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5"/>
            <w:shd w:fill="1A1A1A" w:val="clear"/>
          </w:tcPr>
          <w:p>
            <w:pPr>
              <w:spacing w:before="400" w:after="80"/>
              <w:jc w:val="center"/>
            </w:pPr>
            <w:r/>
            <w:r>
              <w:rPr>
                <w:rFonts w:ascii="Calibri" w:hAnsi="Calibri"/>
                <w:b/>
                <w:color w:val="00BCD4"/>
                <w:sz w:val="56"/>
              </w:rPr>
              <w:t>FILOSOFIA</w:t>
            </w:r>
          </w:p>
          <w:p>
            <w:pPr>
              <w:spacing w:before="0" w:after="400"/>
              <w:jc w:val="center"/>
            </w:pPr>
            <w:r>
              <w:rPr>
                <w:rFonts w:ascii="Calibri" w:hAnsi="Calibri"/>
                <w:color w:val="00BCD4"/>
                <w:sz w:val="32"/>
              </w:rPr>
              <w:t>Pensamiento contemporaneo</w:t>
            </w:r>
          </w:p>
        </w:tc>
      </w:tr>
    </w:tbl>
    <w:p>
      <w:pPr>
        <w:spacing w:before="0" w:after="16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5"/>
            <w:shd w:fill="00BCD4" w:val="clear"/>
          </w:tcPr>
          <w:p>
            <w:pPr>
              <w:spacing w:before="20" w:after="20"/>
            </w:pPr>
            <w:r/>
          </w:p>
        </w:tc>
      </w:tr>
    </w:tbl>
    <w:p>
      <w:pPr>
        <w:spacing w:before="0" w:after="3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263238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00BCD4"/>
                <w:sz w:val="22"/>
              </w:rPr>
              <w:t>Titulo del trabajo:</w:t>
            </w:r>
          </w:p>
        </w:tc>
        <w:tc>
          <w:tcPr>
            <w:tcW w:type="dxa" w:w="6236"/>
            <w:shd w:fill="E0F7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63238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00BCD4"/>
                <w:sz w:val="22"/>
              </w:rPr>
              <w:t>Alumno/a:</w:t>
            </w:r>
          </w:p>
        </w:tc>
        <w:tc>
          <w:tcPr>
            <w:tcW w:type="dxa" w:w="6236"/>
            <w:shd w:fill="E0F7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63238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00BCD4"/>
                <w:sz w:val="22"/>
              </w:rPr>
              <w:t>Profesor/a:</w:t>
            </w:r>
          </w:p>
        </w:tc>
        <w:tc>
          <w:tcPr>
            <w:tcW w:type="dxa" w:w="6236"/>
            <w:shd w:fill="E0F7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63238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00BCD4"/>
                <w:sz w:val="22"/>
              </w:rPr>
              <w:t>Centro educativo:</w:t>
            </w:r>
          </w:p>
        </w:tc>
        <w:tc>
          <w:tcPr>
            <w:tcW w:type="dxa" w:w="6236"/>
            <w:shd w:fill="E0F7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63238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00BCD4"/>
                <w:sz w:val="22"/>
              </w:rPr>
              <w:t>Curso:</w:t>
            </w:r>
          </w:p>
        </w:tc>
        <w:tc>
          <w:tcPr>
            <w:tcW w:type="dxa" w:w="6236"/>
            <w:shd w:fill="E0F7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263238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00BCD4"/>
                <w:sz w:val="22"/>
              </w:rPr>
              <w:t>Fecha:</w:t>
            </w:r>
          </w:p>
        </w:tc>
        <w:tc>
          <w:tcPr>
            <w:tcW w:type="dxa" w:w="6236"/>
            <w:shd w:fill="E0F7FA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4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00BCD4" w:val="clear"/>
          </w:tcPr>
          <w:p>
            <w:pPr>
              <w:spacing w:before="20" w:after="20"/>
            </w:pPr>
            <w:r/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