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30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fill="B39DDB" w:val="clear"/>
          </w:tcPr>
          <w:p>
            <w:pPr>
              <w:spacing w:before="300" w:after="100"/>
              <w:jc w:val="center"/>
            </w:pPr>
            <w:r/>
            <w:r>
              <w:rPr>
                <w:rFonts w:ascii="Comic Sans MS" w:hAnsi="Comic Sans MS"/>
                <w:b/>
                <w:color w:val="FFFFFF"/>
                <w:sz w:val="56"/>
              </w:rPr>
              <w:t>☆ FILOSOFIA ☆</w:t>
            </w:r>
          </w:p>
          <w:p>
            <w:pPr>
              <w:spacing w:after="300"/>
              <w:jc w:val="center"/>
            </w:pPr>
            <w:r>
              <w:rPr>
                <w:rFonts w:ascii="Comic Sans MS" w:hAnsi="Comic Sans MS"/>
                <w:color w:val="FFFFFF"/>
                <w:sz w:val="32"/>
              </w:rPr>
              <w:t>~ Pensar es divertido ~</w:t>
            </w:r>
          </w:p>
        </w:tc>
      </w:tr>
    </w:tbl>
    <w:p>
      <w:pPr>
        <w:spacing w:before="0" w:after="100"/>
      </w:pPr>
    </w:p>
    <w:p>
      <w:pPr>
        <w:jc w:val="center"/>
      </w:pPr>
      <w:r>
        <w:rPr>
          <w:rFonts w:ascii="Comic Sans MS" w:hAnsi="Comic Sans MS"/>
          <w:b w:val="0"/>
          <w:i w:val="0"/>
          <w:color w:val="F8BBD0"/>
          <w:sz w:val="32"/>
        </w:rPr>
        <w:t>♡ ☆ ♡ ☆ ♡ ☆ ♡ ☆ ♡</w:t>
      </w:r>
    </w:p>
    <w:p>
      <w:pPr>
        <w:spacing w:before="0" w:after="16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118"/>
            <w:shd w:fill="F8BBD0" w:val="clear"/>
          </w:tcPr>
          <w:p>
            <w:pPr>
              <w:spacing w:before="80" w:after="80"/>
            </w:pPr>
            <w:r/>
            <w:r>
              <w:rPr>
                <w:rFonts w:ascii="Comic Sans MS" w:hAnsi="Comic Sans MS"/>
                <w:b/>
                <w:color w:val="4A148C"/>
                <w:sz w:val="22"/>
              </w:rPr>
              <w:t>Titulo del trabajo:</w:t>
            </w:r>
          </w:p>
        </w:tc>
        <w:tc>
          <w:tcPr>
            <w:tcW w:type="dxa" w:w="6236"/>
            <w:shd w:fill="F3E5F5" w:val="clear"/>
          </w:tcPr>
          <w:p>
            <w:pPr>
              <w:spacing w:before="80" w:after="80"/>
            </w:pPr>
            <w:r/>
            <w:r>
              <w:rPr>
                <w:rFonts w:ascii="Comic Sans MS" w:hAnsi="Comic Sans MS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F8BBD0" w:val="clear"/>
          </w:tcPr>
          <w:p>
            <w:pPr>
              <w:spacing w:before="80" w:after="80"/>
            </w:pPr>
            <w:r/>
            <w:r>
              <w:rPr>
                <w:rFonts w:ascii="Comic Sans MS" w:hAnsi="Comic Sans MS"/>
                <w:b/>
                <w:color w:val="4A148C"/>
                <w:sz w:val="22"/>
              </w:rPr>
              <w:t>Alumno/a:</w:t>
            </w:r>
          </w:p>
        </w:tc>
        <w:tc>
          <w:tcPr>
            <w:tcW w:type="dxa" w:w="6236"/>
            <w:shd w:fill="F3E5F5" w:val="clear"/>
          </w:tcPr>
          <w:p>
            <w:pPr>
              <w:spacing w:before="80" w:after="80"/>
            </w:pPr>
            <w:r/>
            <w:r>
              <w:rPr>
                <w:rFonts w:ascii="Comic Sans MS" w:hAnsi="Comic Sans MS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F8BBD0" w:val="clear"/>
          </w:tcPr>
          <w:p>
            <w:pPr>
              <w:spacing w:before="80" w:after="80"/>
            </w:pPr>
            <w:r/>
            <w:r>
              <w:rPr>
                <w:rFonts w:ascii="Comic Sans MS" w:hAnsi="Comic Sans MS"/>
                <w:b/>
                <w:color w:val="4A148C"/>
                <w:sz w:val="22"/>
              </w:rPr>
              <w:t>Profesor/a:</w:t>
            </w:r>
          </w:p>
        </w:tc>
        <w:tc>
          <w:tcPr>
            <w:tcW w:type="dxa" w:w="6236"/>
            <w:shd w:fill="F3E5F5" w:val="clear"/>
          </w:tcPr>
          <w:p>
            <w:pPr>
              <w:spacing w:before="80" w:after="80"/>
            </w:pPr>
            <w:r/>
            <w:r>
              <w:rPr>
                <w:rFonts w:ascii="Comic Sans MS" w:hAnsi="Comic Sans MS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F8BBD0" w:val="clear"/>
          </w:tcPr>
          <w:p>
            <w:pPr>
              <w:spacing w:before="80" w:after="80"/>
            </w:pPr>
            <w:r/>
            <w:r>
              <w:rPr>
                <w:rFonts w:ascii="Comic Sans MS" w:hAnsi="Comic Sans MS"/>
                <w:b/>
                <w:color w:val="4A148C"/>
                <w:sz w:val="22"/>
              </w:rPr>
              <w:t>Centro educativo:</w:t>
            </w:r>
          </w:p>
        </w:tc>
        <w:tc>
          <w:tcPr>
            <w:tcW w:type="dxa" w:w="6236"/>
            <w:shd w:fill="F3E5F5" w:val="clear"/>
          </w:tcPr>
          <w:p>
            <w:pPr>
              <w:spacing w:before="80" w:after="80"/>
            </w:pPr>
            <w:r/>
            <w:r>
              <w:rPr>
                <w:rFonts w:ascii="Comic Sans MS" w:hAnsi="Comic Sans MS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F8BBD0" w:val="clear"/>
          </w:tcPr>
          <w:p>
            <w:pPr>
              <w:spacing w:before="80" w:after="80"/>
            </w:pPr>
            <w:r/>
            <w:r>
              <w:rPr>
                <w:rFonts w:ascii="Comic Sans MS" w:hAnsi="Comic Sans MS"/>
                <w:b/>
                <w:color w:val="4A148C"/>
                <w:sz w:val="22"/>
              </w:rPr>
              <w:t>Curso:</w:t>
            </w:r>
          </w:p>
        </w:tc>
        <w:tc>
          <w:tcPr>
            <w:tcW w:type="dxa" w:w="6236"/>
            <w:shd w:fill="F3E5F5" w:val="clear"/>
          </w:tcPr>
          <w:p>
            <w:pPr>
              <w:spacing w:before="80" w:after="80"/>
            </w:pPr>
            <w:r/>
            <w:r>
              <w:rPr>
                <w:rFonts w:ascii="Comic Sans MS" w:hAnsi="Comic Sans MS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F8BBD0" w:val="clear"/>
          </w:tcPr>
          <w:p>
            <w:pPr>
              <w:spacing w:before="80" w:after="80"/>
            </w:pPr>
            <w:r/>
            <w:r>
              <w:rPr>
                <w:rFonts w:ascii="Comic Sans MS" w:hAnsi="Comic Sans MS"/>
                <w:b/>
                <w:color w:val="4A148C"/>
                <w:sz w:val="22"/>
              </w:rPr>
              <w:t>Fecha:</w:t>
            </w:r>
          </w:p>
        </w:tc>
        <w:tc>
          <w:tcPr>
            <w:tcW w:type="dxa" w:w="6236"/>
            <w:shd w:fill="F3E5F5" w:val="clear"/>
          </w:tcPr>
          <w:p>
            <w:pPr>
              <w:spacing w:before="80" w:after="80"/>
            </w:pPr>
            <w:r/>
            <w:r>
              <w:rPr>
                <w:rFonts w:ascii="Comic Sans MS" w:hAnsi="Comic Sans MS"/>
                <w:color w:val="AAAAAA"/>
                <w:sz w:val="22"/>
              </w:rPr>
              <w:t>___________________________________</w:t>
            </w:r>
          </w:p>
        </w:tc>
      </w:tr>
    </w:tbl>
    <w:p>
      <w:pPr>
        <w:spacing w:before="0" w:after="200"/>
      </w:pPr>
    </w:p>
    <w:p>
      <w:pPr>
        <w:jc w:val="center"/>
      </w:pPr>
      <w:r>
        <w:rPr>
          <w:rFonts w:ascii="Comic Sans MS" w:hAnsi="Comic Sans MS"/>
          <w:b w:val="0"/>
          <w:i w:val="0"/>
          <w:color w:val="B39DDB"/>
          <w:sz w:val="32"/>
        </w:rPr>
        <w:t>♡ ☆ ♡ ☆ ♡ ☆ ♡ ☆ ♡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