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0" w:line="800" w:lineRule="exact"/>
      </w:pPr>
    </w:p>
    <w:p>
      <w:pPr>
        <w:jc w:val="center"/>
      </w:pPr>
      <w:r>
        <w:rPr>
          <w:rFonts w:ascii="Calibri" w:hAnsi="Calibri"/>
          <w:b/>
          <w:color w:val="212121"/>
          <w:sz w:val="72"/>
        </w:rPr>
        <w:t>ESPAÑOL</w:t>
      </w:r>
    </w:p>
    <w:p>
      <w:pPr>
        <w:jc w:val="center"/>
      </w:pPr>
      <w:r>
        <w:rPr>
          <w:rFonts w:ascii="Calibri" w:hAnsi="Calibri"/>
          <w:color w:val="757575"/>
          <w:sz w:val="32"/>
        </w:rPr>
        <w:t>Trabajo de Lengua</w:t>
      </w:r>
    </w:p>
    <w:p>
      <w:pPr>
        <w:spacing w:before="0" w:after="400" w:line="4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83" w:hRule="exact"/>
        </w:trPr>
        <w:tc>
          <w:tcPr>
            <w:tcW w:type="dxa" w:w="9405"/>
            <w:shd w:fill="212121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600" w:line="6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424242"/>
                <w:sz w:val="24"/>
              </w:rPr>
              <w:t>Título del trabajo: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424242"/>
                <w:sz w:val="24"/>
              </w:rPr>
              <w:t>Alumno/a: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424242"/>
                <w:sz w:val="24"/>
              </w:rPr>
              <w:t>Profesor/a: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424242"/>
                <w:sz w:val="24"/>
              </w:rPr>
              <w:t>Centro educativo: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424242"/>
                <w:sz w:val="24"/>
              </w:rPr>
              <w:t>Curso: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424242"/>
                <w:sz w:val="24"/>
              </w:rPr>
              <w:t>Fecha: _______________</w:t>
            </w:r>
          </w:p>
        </w:tc>
      </w:tr>
    </w:tbl>
    <w:p>
      <w:pPr>
        <w:spacing w:before="0" w:after="800" w:line="8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83" w:hRule="exact"/>
        </w:trPr>
        <w:tc>
          <w:tcPr>
            <w:tcW w:type="dxa" w:w="9405"/>
            <w:shd w:fill="212121"/>
          </w:tcPr>
          <w:p>
            <w:pPr>
              <w:spacing w:before="0" w:after="0" w:line="20" w:lineRule="exact"/>
            </w:pP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