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2E7D32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8F5E9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2E7D32"/>
                <w:sz w:val="68"/>
              </w:rPr>
              <w:t>ESPAÑOL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4CAF50"/>
                <w:sz w:val="32"/>
              </w:rPr>
              <w:t>~ Trabajo de Lengua y Literatura ~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2E7D32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FFFFFF"/>
                <w:sz w:val="24"/>
              </w:rPr>
              <w:t>- - - L E N G U A - - -</w:t>
            </w:r>
          </w:p>
        </w:tc>
      </w:tr>
    </w:tbl>
    <w:p>
      <w:pPr>
        <w:spacing w:before="0" w:after="160" w:line="16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FF8E1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4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4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4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4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4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E2723"/>
                <w:sz w:val="24"/>
              </w:rPr>
              <w:t>Fecha: _______________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C8E6C9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2E7D32"/>
                <w:sz w:val="18"/>
              </w:rPr>
              <w:t>abc  ABC  abc  ABC  abc  ABC  abc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13" w:hRule="exact"/>
        </w:trPr>
        <w:tc>
          <w:tcPr>
            <w:tcW w:type="dxa" w:w="9405"/>
            <w:shd w:fill="2E7D32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