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F48FB1" w:val="clear"/>
            <w:tcBorders>
              <w:top w:val="single" w:sz="12" w:space="0" w:color="A5D6A7"/>
              <w:bottom w:val="single" w:sz="12" w:space="0" w:color="A5D6A7"/>
              <w:left w:val="single" w:sz="12" w:space="0" w:color="A5D6A7"/>
              <w:right w:val="single" w:sz="12" w:space="0" w:color="A5D6A7"/>
            </w:tcBorders>
          </w:tcPr>
          <w:p>
            <w:pPr>
              <w:spacing w:before="280" w:after="80"/>
              <w:jc w:val="center"/>
            </w:pPr>
            <w:r>
              <w:rPr>
                <w:rFonts w:ascii="Comic Sans MS" w:hAnsi="Comic Sans MS"/>
                <w:b/>
                <w:i w:val="0"/>
                <w:color w:val="FFFFFF"/>
                <w:sz w:val="52"/>
              </w:rPr>
              <w:t>Formacion Civica y Etica</w:t>
            </w:r>
          </w:p>
          <w:p>
            <w:pPr>
              <w:spacing w:before="40" w:after="280"/>
              <w:jc w:val="center"/>
            </w:pPr>
            <w:r>
              <w:rPr>
                <w:rFonts w:ascii="Comic Sans MS" w:hAnsi="Comic Sans MS"/>
                <w:b w:val="0"/>
                <w:i w:val="0"/>
                <w:color w:val="FFFFFF"/>
                <w:sz w:val="26"/>
              </w:rPr>
              <w:t>Aprendiendo a convivir</w:t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omic Sans MS" w:hAnsi="Comic Sans MS"/>
          <w:color w:val="F48FB1"/>
          <w:sz w:val="28"/>
        </w:rPr>
        <w:t>~ * ~ * ~ * ~</w:t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A5D6A7" w:val="clear"/>
            <w:tcBorders>
              <w:top w:val="single" w:sz="6" w:space="0" w:color="F48FB1"/>
              <w:bottom w:val="single" w:sz="6" w:space="0" w:color="F48FB1"/>
              <w:left w:val="single" w:sz="6" w:space="0" w:color="F48FB1"/>
              <w:right w:val="single" w:sz="6" w:space="0" w:color="F48FB1"/>
            </w:tcBorders>
          </w:tcPr>
          <w:p>
            <w:pPr>
              <w:spacing w:before="80" w:after="0"/>
              <w:jc w:val="center"/>
            </w:pPr>
            <w:r>
              <w:rPr>
                <w:rFonts w:ascii="Comic Sans MS" w:hAnsi="Comic Sans MS"/>
                <w:b w:val="0"/>
                <w:i w:val="0"/>
                <w:color w:val="666666"/>
                <w:sz w:val="20"/>
              </w:rPr>
              <w:t>Titulo del trabajo</w:t>
            </w:r>
          </w:p>
          <w:p>
            <w:pPr>
              <w:spacing w:before="40" w:after="160"/>
              <w:jc w:val="center"/>
            </w:pPr>
            <w:r>
              <w:rPr>
                <w:rFonts w:ascii="Comic Sans MS" w:hAnsi="Comic Sans MS"/>
                <w:b/>
                <w:i w:val="0"/>
                <w:color w:val="333333"/>
                <w:sz w:val="3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F48FB1" w:val="clear"/>
            <w:tcBorders>
              <w:top w:val="single" w:sz="4" w:space="0" w:color="F48FB1"/>
              <w:bottom w:val="single" w:sz="4" w:space="0" w:color="F48FB1"/>
              <w:left w:val="single" w:sz="4" w:space="0" w:color="F48FB1"/>
              <w:right w:val="single" w:sz="4" w:space="0" w:color="F48FB1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FFFFFF"/>
                <w:sz w:val="22"/>
              </w:rPr>
              <w:t>Alumno/a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F48FB1"/>
              <w:bottom w:val="single" w:sz="4" w:space="0" w:color="F48FB1"/>
              <w:left w:val="single" w:sz="4" w:space="0" w:color="F48FB1"/>
              <w:right w:val="single" w:sz="4" w:space="0" w:color="F48FB1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A5D6A7" w:val="clear"/>
            <w:tcBorders>
              <w:top w:val="single" w:sz="4" w:space="0" w:color="F48FB1"/>
              <w:bottom w:val="single" w:sz="4" w:space="0" w:color="F48FB1"/>
              <w:left w:val="single" w:sz="4" w:space="0" w:color="F48FB1"/>
              <w:right w:val="single" w:sz="4" w:space="0" w:color="F48FB1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333333"/>
                <w:sz w:val="22"/>
              </w:rPr>
              <w:t>Profesor/a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F48FB1"/>
              <w:bottom w:val="single" w:sz="4" w:space="0" w:color="F48FB1"/>
              <w:left w:val="single" w:sz="4" w:space="0" w:color="F48FB1"/>
              <w:right w:val="single" w:sz="4" w:space="0" w:color="F48FB1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F48FB1" w:val="clear"/>
            <w:tcBorders>
              <w:top w:val="single" w:sz="4" w:space="0" w:color="F48FB1"/>
              <w:bottom w:val="single" w:sz="4" w:space="0" w:color="F48FB1"/>
              <w:left w:val="single" w:sz="4" w:space="0" w:color="F48FB1"/>
              <w:right w:val="single" w:sz="4" w:space="0" w:color="F48FB1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FFFFFF"/>
                <w:sz w:val="22"/>
              </w:rPr>
              <w:t>Centro educativo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F48FB1"/>
              <w:bottom w:val="single" w:sz="4" w:space="0" w:color="F48FB1"/>
              <w:left w:val="single" w:sz="4" w:space="0" w:color="F48FB1"/>
              <w:right w:val="single" w:sz="4" w:space="0" w:color="F48FB1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A5D6A7" w:val="clear"/>
            <w:tcBorders>
              <w:top w:val="single" w:sz="4" w:space="0" w:color="F48FB1"/>
              <w:bottom w:val="single" w:sz="4" w:space="0" w:color="F48FB1"/>
              <w:left w:val="single" w:sz="4" w:space="0" w:color="F48FB1"/>
              <w:right w:val="single" w:sz="4" w:space="0" w:color="F48FB1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333333"/>
                <w:sz w:val="22"/>
              </w:rPr>
              <w:t>Curso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F48FB1"/>
              <w:bottom w:val="single" w:sz="4" w:space="0" w:color="F48FB1"/>
              <w:left w:val="single" w:sz="4" w:space="0" w:color="F48FB1"/>
              <w:right w:val="single" w:sz="4" w:space="0" w:color="F48FB1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F48FB1" w:val="clear"/>
            <w:tcBorders>
              <w:top w:val="single" w:sz="4" w:space="0" w:color="F48FB1"/>
              <w:bottom w:val="single" w:sz="4" w:space="0" w:color="F48FB1"/>
              <w:left w:val="single" w:sz="4" w:space="0" w:color="F48FB1"/>
              <w:right w:val="single" w:sz="4" w:space="0" w:color="F48FB1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FFFFFF"/>
                <w:sz w:val="22"/>
              </w:rPr>
              <w:t>Fecha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F48FB1"/>
              <w:bottom w:val="single" w:sz="4" w:space="0" w:color="F48FB1"/>
              <w:left w:val="single" w:sz="4" w:space="0" w:color="F48FB1"/>
              <w:right w:val="single" w:sz="4" w:space="0" w:color="F48FB1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omic Sans MS" w:hAnsi="Comic Sans MS"/>
          <w:color w:val="A5D6A7"/>
          <w:sz w:val="28"/>
        </w:rPr>
        <w:t>~ * ~ * ~ * ~</w:t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F48FB1" w:val="clear"/>
            <w:tcBorders>
              <w:top w:val="single" w:sz="12" w:space="0" w:color="A5D6A7"/>
              <w:bottom w:val="single" w:sz="12" w:space="0" w:color="A5D6A7"/>
              <w:left w:val="single" w:sz="12" w:space="0" w:color="A5D6A7"/>
              <w:right w:val="single" w:sz="12" w:space="0" w:color="A5D6A7"/>
            </w:tcBorders>
          </w:tcPr>
          <w:p>
            <w:pPr>
              <w:spacing w:before="0" w:after="0"/>
            </w:pPr>
            <w:r>
              <w:rPr>
                <w:sz w:val="6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