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E91E63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FF98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4CAF5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2196F3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9C27B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E91E63"/>
          <w:sz w:val="56"/>
        </w:rPr>
        <w:t>FORMACION CIVICA Y ETICA</w:t>
      </w:r>
    </w:p>
    <w:p>
      <w:pPr>
        <w:jc w:val="center"/>
      </w:pPr>
      <w:r>
        <w:rPr>
          <w:rFonts w:ascii="Calibri" w:hAnsi="Calibri"/>
          <w:color w:val="FF9800"/>
          <w:sz w:val="28"/>
        </w:rPr>
        <w:t>Diversidad e inclusion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8" w:space="0" w:color="E91E63"/>
              <w:bottom w:val="single" w:sz="8" w:space="0" w:color="E91E63"/>
              <w:left w:val="single" w:sz="8" w:space="0" w:color="E91E63"/>
              <w:right w:val="single" w:sz="8" w:space="0" w:color="E91E63"/>
            </w:tcBorders>
            <w:shd w:fill="FFFDE7" w:val="clear"/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E91E63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E91E63" w:val="clear"/>
            <w:tcBorders>
              <w:top w:val="single" w:sz="4" w:space="0" w:color="E91E63"/>
              <w:bottom w:val="single" w:sz="4" w:space="0" w:color="E91E63"/>
              <w:left w:val="single" w:sz="4" w:space="0" w:color="E91E63"/>
              <w:right w:val="single" w:sz="4" w:space="0" w:color="E91E63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E91E63"/>
              <w:bottom w:val="single" w:sz="4" w:space="0" w:color="E91E63"/>
              <w:left w:val="single" w:sz="4" w:space="0" w:color="E91E63"/>
              <w:right w:val="single" w:sz="4" w:space="0" w:color="E91E63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F9800" w:val="clear"/>
            <w:tcBorders>
              <w:top w:val="single" w:sz="4" w:space="0" w:color="FF9800"/>
              <w:bottom w:val="single" w:sz="4" w:space="0" w:color="FF9800"/>
              <w:left w:val="single" w:sz="4" w:space="0" w:color="FF9800"/>
              <w:right w:val="single" w:sz="4" w:space="0" w:color="FF98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F9800"/>
              <w:bottom w:val="single" w:sz="4" w:space="0" w:color="FF9800"/>
              <w:left w:val="single" w:sz="4" w:space="0" w:color="FF9800"/>
              <w:right w:val="single" w:sz="4" w:space="0" w:color="FF98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4CAF50" w:val="clear"/>
            <w:tcBorders>
              <w:top w:val="single" w:sz="4" w:space="0" w:color="4CAF50"/>
              <w:bottom w:val="single" w:sz="4" w:space="0" w:color="4CAF50"/>
              <w:left w:val="single" w:sz="4" w:space="0" w:color="4CAF50"/>
              <w:right w:val="single" w:sz="4" w:space="0" w:color="4CAF5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4CAF50"/>
              <w:bottom w:val="single" w:sz="4" w:space="0" w:color="4CAF50"/>
              <w:left w:val="single" w:sz="4" w:space="0" w:color="4CAF50"/>
              <w:right w:val="single" w:sz="4" w:space="0" w:color="4CAF5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2196F3" w:val="clear"/>
            <w:tcBorders>
              <w:top w:val="single" w:sz="4" w:space="0" w:color="2196F3"/>
              <w:bottom w:val="single" w:sz="4" w:space="0" w:color="2196F3"/>
              <w:left w:val="single" w:sz="4" w:space="0" w:color="2196F3"/>
              <w:right w:val="single" w:sz="4" w:space="0" w:color="2196F3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2196F3"/>
              <w:bottom w:val="single" w:sz="4" w:space="0" w:color="2196F3"/>
              <w:left w:val="single" w:sz="4" w:space="0" w:color="2196F3"/>
              <w:right w:val="single" w:sz="4" w:space="0" w:color="2196F3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9C27B0" w:val="clear"/>
            <w:tcBorders>
              <w:top w:val="single" w:sz="4" w:space="0" w:color="9C27B0"/>
              <w:bottom w:val="single" w:sz="4" w:space="0" w:color="9C27B0"/>
              <w:left w:val="single" w:sz="4" w:space="0" w:color="9C27B0"/>
              <w:right w:val="single" w:sz="4" w:space="0" w:color="9C27B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C27B0"/>
              <w:bottom w:val="single" w:sz="4" w:space="0" w:color="9C27B0"/>
              <w:left w:val="single" w:sz="4" w:space="0" w:color="9C27B0"/>
              <w:right w:val="single" w:sz="4" w:space="0" w:color="9C27B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E91E63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FF980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4CAF5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2196F3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  <w:tc>
          <w:tcPr>
            <w:tcW w:type="dxa" w:w="1881"/>
            <w:shd w:fill="9C27B0" w:val="clear"/>
          </w:tcPr>
          <w:p>
            <w:pPr>
              <w:spacing w:before="0" w:after="0"/>
            </w:pPr>
            <w:r>
              <w:rPr>
                <w:sz w:val="1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