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20"/>
        <w:jc w:val="center"/>
      </w:pPr>
      <w:r>
        <w:rPr>
          <w:rFonts w:ascii="Calibri" w:hAnsi="Calibri"/>
          <w:b/>
          <w:color w:val="311B92"/>
          <w:sz w:val="36"/>
        </w:rPr>
        <w:t>Organigrama — Resort / Gran Hotel</w:t>
      </w:r>
    </w:p>
    <w:p>
      <w:pPr>
        <w:spacing w:after="240"/>
        <w:jc w:val="center"/>
      </w:pPr>
      <w:r>
        <w:rPr>
          <w:rFonts w:ascii="Calibri" w:hAnsi="Calibri"/>
          <w:i/>
          <w:color w:val="666666"/>
          <w:sz w:val="20"/>
        </w:rPr>
        <w:t>Plantilla para establecimientos de más de 100 empleados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884"/>
        <w:gridCol w:w="884"/>
        <w:gridCol w:w="884"/>
        <w:gridCol w:w="884"/>
        <w:gridCol w:w="884"/>
        <w:gridCol w:w="884"/>
        <w:gridCol w:w="884"/>
        <w:gridCol w:w="884"/>
        <w:gridCol w:w="884"/>
        <w:gridCol w:w="884"/>
        <w:gridCol w:w="884"/>
        <w:gridCol w:w="884"/>
        <w:gridCol w:w="884"/>
        <w:gridCol w:w="884"/>
        <w:gridCol w:w="884"/>
        <w:gridCol w:w="884"/>
      </w:tblGrid>
      <w:tr>
        <w:tc>
          <w:tcPr>
            <w:tcW w:type="dxa" w:w="884"/>
          </w:tcPr>
          <w:p/>
        </w:tc>
        <w:tc>
          <w:tcPr>
            <w:tcW w:type="dxa" w:w="884"/>
          </w:tcPr>
          <w:p/>
        </w:tc>
        <w:tc>
          <w:tcPr>
            <w:tcW w:type="dxa" w:w="884"/>
          </w:tcPr>
          <w:p/>
        </w:tc>
        <w:tc>
          <w:tcPr>
            <w:tcW w:type="dxa" w:w="884"/>
          </w:tcPr>
          <w:p/>
        </w:tc>
        <w:tc>
          <w:tcPr>
            <w:tcW w:type="dxa" w:w="884"/>
          </w:tcPr>
          <w:p/>
        </w:tc>
        <w:tc>
          <w:tcPr>
            <w:tcW w:type="dxa" w:w="5304"/>
            <w:gridSpan w:val="6"/>
            <w:shd w:fill="311B92" w:val="clear"/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Consejo de Administración / Propiedad</w:t>
            </w:r>
          </w:p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DDDDDD"/>
                <w:sz w:val="18"/>
              </w:rPr>
              <w:t>Nombre y apellidos</w:t>
            </w:r>
          </w:p>
        </w:tc>
        <w:tc>
          <w:tcPr>
            <w:tcW w:type="dxa" w:w="884"/>
          </w:tcPr>
          <w:p/>
        </w:tc>
        <w:tc>
          <w:tcPr>
            <w:tcW w:type="dxa" w:w="884"/>
          </w:tcPr>
          <w:p/>
        </w:tc>
        <w:tc>
          <w:tcPr>
            <w:tcW w:type="dxa" w:w="884"/>
          </w:tcPr>
          <w:p/>
        </w:tc>
        <w:tc>
          <w:tcPr>
            <w:tcW w:type="dxa" w:w="884"/>
          </w:tcPr>
          <w:p/>
        </w:tc>
        <w:tc>
          <w:tcPr>
            <w:tcW w:type="dxa" w:w="884"/>
          </w:tcPr>
          <w:p/>
        </w:tc>
      </w:tr>
      <w:tr>
        <w:trPr>
          <w:trHeight w:val="200" w:hRule="exact"/>
        </w:trPr>
        <w:tc>
          <w:tcPr>
            <w:tcW w:type="dxa" w:w="884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884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884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884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884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884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884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884"/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b/>
                <w:color w:val="311B92"/>
                <w:sz w:val="20"/>
              </w:rPr>
              <w:t>|</w:t>
            </w:r>
          </w:p>
        </w:tc>
        <w:tc>
          <w:tcPr>
            <w:tcW w:type="dxa" w:w="884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884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884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884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884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884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884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884"/>
          </w:tcPr>
          <w:p>
            <w:pPr>
              <w:spacing w:before="0" w:after="0"/>
              <w:jc w:val="center"/>
            </w:pPr>
            <w:r/>
          </w:p>
        </w:tc>
      </w:tr>
      <w:tr>
        <w:tc>
          <w:tcPr>
            <w:tcW w:type="dxa" w:w="884"/>
          </w:tcPr>
          <w:p/>
        </w:tc>
        <w:tc>
          <w:tcPr>
            <w:tcW w:type="dxa" w:w="884"/>
          </w:tcPr>
          <w:p/>
        </w:tc>
        <w:tc>
          <w:tcPr>
            <w:tcW w:type="dxa" w:w="884"/>
          </w:tcPr>
          <w:p/>
        </w:tc>
        <w:tc>
          <w:tcPr>
            <w:tcW w:type="dxa" w:w="884"/>
          </w:tcPr>
          <w:p/>
        </w:tc>
        <w:tc>
          <w:tcPr>
            <w:tcW w:type="dxa" w:w="884"/>
          </w:tcPr>
          <w:p/>
        </w:tc>
        <w:tc>
          <w:tcPr>
            <w:tcW w:type="dxa" w:w="5304"/>
            <w:gridSpan w:val="6"/>
            <w:shd w:fill="311B92" w:val="clear"/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Director/a General</w:t>
            </w:r>
          </w:p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DDDDDD"/>
                <w:sz w:val="18"/>
              </w:rPr>
              <w:t>Nombre y apellidos</w:t>
            </w:r>
          </w:p>
        </w:tc>
        <w:tc>
          <w:tcPr>
            <w:tcW w:type="dxa" w:w="884"/>
          </w:tcPr>
          <w:p/>
        </w:tc>
        <w:tc>
          <w:tcPr>
            <w:tcW w:type="dxa" w:w="884"/>
          </w:tcPr>
          <w:p/>
        </w:tc>
        <w:tc>
          <w:tcPr>
            <w:tcW w:type="dxa" w:w="884"/>
          </w:tcPr>
          <w:p/>
        </w:tc>
        <w:tc>
          <w:tcPr>
            <w:tcW w:type="dxa" w:w="884"/>
          </w:tcPr>
          <w:p/>
        </w:tc>
        <w:tc>
          <w:tcPr>
            <w:tcW w:type="dxa" w:w="884"/>
          </w:tcPr>
          <w:p/>
        </w:tc>
      </w:tr>
      <w:tr>
        <w:trPr>
          <w:trHeight w:val="200" w:hRule="exact"/>
        </w:trPr>
        <w:tc>
          <w:tcPr>
            <w:tcW w:type="dxa" w:w="884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884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884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884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884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884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884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884"/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b/>
                <w:color w:val="311B92"/>
                <w:sz w:val="20"/>
              </w:rPr>
              <w:t>|</w:t>
            </w:r>
          </w:p>
        </w:tc>
        <w:tc>
          <w:tcPr>
            <w:tcW w:type="dxa" w:w="884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884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884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884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884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884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884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884"/>
          </w:tcPr>
          <w:p>
            <w:pPr>
              <w:spacing w:before="0" w:after="0"/>
              <w:jc w:val="center"/>
            </w:pPr>
            <w:r/>
          </w:p>
        </w:tc>
      </w:tr>
      <w:tr>
        <w:tc>
          <w:tcPr>
            <w:tcW w:type="dxa" w:w="884"/>
          </w:tcPr>
          <w:p/>
        </w:tc>
        <w:tc>
          <w:tcPr>
            <w:tcW w:type="dxa" w:w="884"/>
          </w:tcPr>
          <w:p/>
        </w:tc>
        <w:tc>
          <w:tcPr>
            <w:tcW w:type="dxa" w:w="884"/>
          </w:tcPr>
          <w:p/>
        </w:tc>
        <w:tc>
          <w:tcPr>
            <w:tcW w:type="dxa" w:w="884"/>
          </w:tcPr>
          <w:p/>
        </w:tc>
        <w:tc>
          <w:tcPr>
            <w:tcW w:type="dxa" w:w="884"/>
          </w:tcPr>
          <w:p/>
        </w:tc>
        <w:tc>
          <w:tcPr>
            <w:tcW w:type="dxa" w:w="5304"/>
            <w:gridSpan w:val="6"/>
            <w:shd w:fill="EDE7F6" w:val="clear"/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b/>
                <w:color w:val="333333"/>
                <w:sz w:val="20"/>
              </w:rPr>
              <w:t>Director/a de Operaciones</w:t>
            </w:r>
          </w:p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999999"/>
                <w:sz w:val="18"/>
              </w:rPr>
              <w:t>Nombre y apellidos</w:t>
            </w:r>
          </w:p>
        </w:tc>
        <w:tc>
          <w:tcPr>
            <w:tcW w:type="dxa" w:w="884"/>
          </w:tcPr>
          <w:p/>
        </w:tc>
        <w:tc>
          <w:tcPr>
            <w:tcW w:type="dxa" w:w="884"/>
          </w:tcPr>
          <w:p/>
        </w:tc>
        <w:tc>
          <w:tcPr>
            <w:tcW w:type="dxa" w:w="884"/>
          </w:tcPr>
          <w:p/>
        </w:tc>
        <w:tc>
          <w:tcPr>
            <w:tcW w:type="dxa" w:w="884"/>
          </w:tcPr>
          <w:p/>
        </w:tc>
        <w:tc>
          <w:tcPr>
            <w:tcW w:type="dxa" w:w="884"/>
          </w:tcPr>
          <w:p/>
        </w:tc>
      </w:tr>
      <w:tr>
        <w:trPr>
          <w:trHeight w:val="200" w:hRule="exact"/>
        </w:trPr>
        <w:tc>
          <w:tcPr>
            <w:tcW w:type="dxa" w:w="884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884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884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884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884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884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884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884"/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b/>
                <w:color w:val="311B92"/>
                <w:sz w:val="20"/>
              </w:rPr>
              <w:t>|</w:t>
            </w:r>
          </w:p>
        </w:tc>
        <w:tc>
          <w:tcPr>
            <w:tcW w:type="dxa" w:w="884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884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884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884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884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884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884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884"/>
          </w:tcPr>
          <w:p>
            <w:pPr>
              <w:spacing w:before="0" w:after="0"/>
              <w:jc w:val="center"/>
            </w:pPr>
            <w:r/>
          </w:p>
        </w:tc>
      </w:tr>
      <w:tr>
        <w:tc>
          <w:tcPr>
            <w:tcW w:type="dxa" w:w="1768"/>
            <w:gridSpan w:val="2"/>
            <w:shd w:fill="311B92" w:val="clear"/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b/>
                <w:color w:val="FFFFFF"/>
                <w:sz w:val="16"/>
              </w:rPr>
              <w:t>FRONT</w:t>
              <w:br/>
              <w:t>OFFICE</w:t>
            </w:r>
          </w:p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DDDDDD"/>
                <w:sz w:val="18"/>
              </w:rPr>
              <w:t>Nombre y apellidos</w:t>
            </w:r>
          </w:p>
        </w:tc>
        <w:tc>
          <w:tcPr>
            <w:tcW w:type="dxa" w:w="1768"/>
            <w:gridSpan w:val="2"/>
            <w:shd w:fill="311B92" w:val="clear"/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b/>
                <w:color w:val="FFFFFF"/>
                <w:sz w:val="16"/>
              </w:rPr>
              <w:t>HOUSE-</w:t>
              <w:br/>
              <w:t>KEEPING</w:t>
            </w:r>
          </w:p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DDDDDD"/>
                <w:sz w:val="18"/>
              </w:rPr>
              <w:t>Nombre y apellidos</w:t>
            </w:r>
          </w:p>
        </w:tc>
        <w:tc>
          <w:tcPr>
            <w:tcW w:type="dxa" w:w="1768"/>
            <w:gridSpan w:val="2"/>
            <w:shd w:fill="311B92" w:val="clear"/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b/>
                <w:color w:val="FFFFFF"/>
                <w:sz w:val="16"/>
              </w:rPr>
              <w:t>F&amp;B</w:t>
              <w:br/>
              <w:t>Restauración</w:t>
            </w:r>
          </w:p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DDDDDD"/>
                <w:sz w:val="18"/>
              </w:rPr>
              <w:t>Nombre y apellidos</w:t>
            </w:r>
          </w:p>
        </w:tc>
        <w:tc>
          <w:tcPr>
            <w:tcW w:type="dxa" w:w="1768"/>
            <w:gridSpan w:val="2"/>
            <w:shd w:fill="311B92" w:val="clear"/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b/>
                <w:color w:val="FFFFFF"/>
                <w:sz w:val="16"/>
              </w:rPr>
              <w:t>SPA &amp;</w:t>
              <w:br/>
              <w:t>WELLNESS</w:t>
            </w:r>
          </w:p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DDDDDD"/>
                <w:sz w:val="18"/>
              </w:rPr>
              <w:t>Nombre y apellidos</w:t>
            </w:r>
          </w:p>
        </w:tc>
        <w:tc>
          <w:tcPr>
            <w:tcW w:type="dxa" w:w="1768"/>
            <w:gridSpan w:val="2"/>
            <w:shd w:fill="311B92" w:val="clear"/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b/>
                <w:color w:val="FFFFFF"/>
                <w:sz w:val="16"/>
              </w:rPr>
              <w:t>ANIMACIÓN</w:t>
            </w:r>
          </w:p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DDDDDD"/>
                <w:sz w:val="18"/>
              </w:rPr>
              <w:t>Nombre y apellidos</w:t>
            </w:r>
          </w:p>
        </w:tc>
        <w:tc>
          <w:tcPr>
            <w:tcW w:type="dxa" w:w="1768"/>
            <w:gridSpan w:val="2"/>
            <w:shd w:fill="311B92" w:val="clear"/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b/>
                <w:color w:val="FFFFFF"/>
                <w:sz w:val="16"/>
              </w:rPr>
              <w:t>COMERCIAL</w:t>
            </w:r>
          </w:p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DDDDDD"/>
                <w:sz w:val="18"/>
              </w:rPr>
              <w:t>Nombre y apellidos</w:t>
            </w:r>
          </w:p>
        </w:tc>
        <w:tc>
          <w:tcPr>
            <w:tcW w:type="dxa" w:w="1768"/>
            <w:gridSpan w:val="2"/>
            <w:shd w:fill="311B92" w:val="clear"/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b/>
                <w:color w:val="FFFFFF"/>
                <w:sz w:val="16"/>
              </w:rPr>
              <w:t>RRHH</w:t>
            </w:r>
          </w:p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DDDDDD"/>
                <w:sz w:val="18"/>
              </w:rPr>
              <w:t>Nombre y apellidos</w:t>
            </w:r>
          </w:p>
        </w:tc>
        <w:tc>
          <w:tcPr>
            <w:tcW w:type="dxa" w:w="1768"/>
            <w:gridSpan w:val="2"/>
            <w:shd w:fill="311B92" w:val="clear"/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b/>
                <w:color w:val="FFFFFF"/>
                <w:sz w:val="16"/>
              </w:rPr>
              <w:t>MANTEN. /</w:t>
              <w:br/>
              <w:t>SEGURIDAD</w:t>
            </w:r>
          </w:p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DDDDDD"/>
                <w:sz w:val="18"/>
              </w:rPr>
              <w:t>Nombre y apellidos</w:t>
            </w:r>
          </w:p>
        </w:tc>
      </w:tr>
      <w:tr>
        <w:trPr>
          <w:trHeight w:val="200" w:hRule="exact"/>
        </w:trPr>
        <w:tc>
          <w:tcPr>
            <w:tcW w:type="dxa" w:w="884"/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b/>
                <w:color w:val="311B92"/>
                <w:sz w:val="20"/>
              </w:rPr>
              <w:t>|</w:t>
            </w:r>
          </w:p>
        </w:tc>
        <w:tc>
          <w:tcPr>
            <w:tcW w:type="dxa" w:w="884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884"/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b/>
                <w:color w:val="311B92"/>
                <w:sz w:val="20"/>
              </w:rPr>
              <w:t>|</w:t>
            </w:r>
          </w:p>
        </w:tc>
        <w:tc>
          <w:tcPr>
            <w:tcW w:type="dxa" w:w="884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884"/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b/>
                <w:color w:val="311B92"/>
                <w:sz w:val="20"/>
              </w:rPr>
              <w:t>|</w:t>
            </w:r>
          </w:p>
        </w:tc>
        <w:tc>
          <w:tcPr>
            <w:tcW w:type="dxa" w:w="884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884"/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b/>
                <w:color w:val="311B92"/>
                <w:sz w:val="20"/>
              </w:rPr>
              <w:t>|</w:t>
            </w:r>
          </w:p>
        </w:tc>
        <w:tc>
          <w:tcPr>
            <w:tcW w:type="dxa" w:w="884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884"/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b/>
                <w:color w:val="311B92"/>
                <w:sz w:val="20"/>
              </w:rPr>
              <w:t>|</w:t>
            </w:r>
          </w:p>
        </w:tc>
        <w:tc>
          <w:tcPr>
            <w:tcW w:type="dxa" w:w="884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884"/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b/>
                <w:color w:val="311B92"/>
                <w:sz w:val="20"/>
              </w:rPr>
              <w:t>|</w:t>
            </w:r>
          </w:p>
        </w:tc>
        <w:tc>
          <w:tcPr>
            <w:tcW w:type="dxa" w:w="884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884"/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b/>
                <w:color w:val="311B92"/>
                <w:sz w:val="20"/>
              </w:rPr>
              <w:t>|</w:t>
            </w:r>
          </w:p>
        </w:tc>
        <w:tc>
          <w:tcPr>
            <w:tcW w:type="dxa" w:w="884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884"/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b/>
                <w:color w:val="311B92"/>
                <w:sz w:val="20"/>
              </w:rPr>
              <w:t>|</w:t>
            </w:r>
          </w:p>
        </w:tc>
        <w:tc>
          <w:tcPr>
            <w:tcW w:type="dxa" w:w="884"/>
          </w:tcPr>
          <w:p>
            <w:pPr>
              <w:spacing w:before="0" w:after="0"/>
              <w:jc w:val="center"/>
            </w:pPr>
            <w:r/>
          </w:p>
        </w:tc>
      </w:tr>
      <w:tr>
        <w:tc>
          <w:tcPr>
            <w:tcW w:type="dxa" w:w="1768"/>
            <w:gridSpan w:val="2"/>
            <w:shd w:fill="EDE7F6" w:val="clear"/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b/>
                <w:color w:val="333333"/>
                <w:sz w:val="16"/>
              </w:rPr>
              <w:t>Jefe/a de</w:t>
              <w:br/>
              <w:t>Recepción</w:t>
            </w:r>
          </w:p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999999"/>
                <w:sz w:val="18"/>
              </w:rPr>
              <w:t>Nombre y apellidos</w:t>
            </w:r>
          </w:p>
        </w:tc>
        <w:tc>
          <w:tcPr>
            <w:tcW w:type="dxa" w:w="1768"/>
            <w:gridSpan w:val="2"/>
            <w:shd w:fill="EDE7F6" w:val="clear"/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b/>
                <w:color w:val="333333"/>
                <w:sz w:val="16"/>
              </w:rPr>
              <w:t>Gobernanta</w:t>
              <w:br/>
              <w:t>Ejecutiva</w:t>
            </w:r>
          </w:p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999999"/>
                <w:sz w:val="18"/>
              </w:rPr>
              <w:t>Nombre y apellidos</w:t>
            </w:r>
          </w:p>
        </w:tc>
        <w:tc>
          <w:tcPr>
            <w:tcW w:type="dxa" w:w="1768"/>
            <w:gridSpan w:val="2"/>
            <w:shd w:fill="EDE7F6" w:val="clear"/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b/>
                <w:color w:val="333333"/>
                <w:sz w:val="16"/>
              </w:rPr>
              <w:t>Director/a</w:t>
              <w:br/>
              <w:t>de F&amp;B</w:t>
            </w:r>
          </w:p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999999"/>
                <w:sz w:val="18"/>
              </w:rPr>
              <w:t>Nombre y apellidos</w:t>
            </w:r>
          </w:p>
        </w:tc>
        <w:tc>
          <w:tcPr>
            <w:tcW w:type="dxa" w:w="1768"/>
            <w:gridSpan w:val="2"/>
            <w:shd w:fill="EDE7F6" w:val="clear"/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b/>
                <w:color w:val="333333"/>
                <w:sz w:val="16"/>
              </w:rPr>
              <w:t>Director/a</w:t>
              <w:br/>
              <w:t>de Spa</w:t>
            </w:r>
          </w:p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999999"/>
                <w:sz w:val="18"/>
              </w:rPr>
              <w:t>Nombre y apellidos</w:t>
            </w:r>
          </w:p>
        </w:tc>
        <w:tc>
          <w:tcPr>
            <w:tcW w:type="dxa" w:w="1768"/>
            <w:gridSpan w:val="2"/>
            <w:shd w:fill="EDE7F6" w:val="clear"/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b/>
                <w:color w:val="333333"/>
                <w:sz w:val="16"/>
              </w:rPr>
              <w:t>Jefe/a de</w:t>
              <w:br/>
              <w:t>Animación</w:t>
            </w:r>
          </w:p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999999"/>
                <w:sz w:val="18"/>
              </w:rPr>
              <w:t>Nombre y apellidos</w:t>
            </w:r>
          </w:p>
        </w:tc>
        <w:tc>
          <w:tcPr>
            <w:tcW w:type="dxa" w:w="1768"/>
            <w:gridSpan w:val="2"/>
            <w:shd w:fill="EDE7F6" w:val="clear"/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b/>
                <w:color w:val="333333"/>
                <w:sz w:val="16"/>
              </w:rPr>
              <w:t>Revenue</w:t>
              <w:br/>
              <w:t>Manager</w:t>
            </w:r>
          </w:p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999999"/>
                <w:sz w:val="18"/>
              </w:rPr>
              <w:t>Nombre y apellidos</w:t>
            </w:r>
          </w:p>
        </w:tc>
        <w:tc>
          <w:tcPr>
            <w:tcW w:type="dxa" w:w="1768"/>
            <w:gridSpan w:val="2"/>
            <w:shd w:fill="EDE7F6" w:val="clear"/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b/>
                <w:color w:val="333333"/>
                <w:sz w:val="16"/>
              </w:rPr>
              <w:t>Director/a</w:t>
              <w:br/>
              <w:t>de RRHH</w:t>
            </w:r>
          </w:p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999999"/>
                <w:sz w:val="18"/>
              </w:rPr>
              <w:t>Nombre y apellidos</w:t>
            </w:r>
          </w:p>
        </w:tc>
        <w:tc>
          <w:tcPr>
            <w:tcW w:type="dxa" w:w="1768"/>
            <w:gridSpan w:val="2"/>
            <w:shd w:fill="EDE7F6" w:val="clear"/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b/>
                <w:color w:val="333333"/>
                <w:sz w:val="16"/>
              </w:rPr>
              <w:t>Jefe/a de</w:t>
              <w:br/>
              <w:t>Mantenimiento</w:t>
            </w:r>
          </w:p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999999"/>
                <w:sz w:val="18"/>
              </w:rPr>
              <w:t>Nombre y apellidos</w:t>
            </w:r>
          </w:p>
        </w:tc>
      </w:tr>
      <w:tr>
        <w:trPr>
          <w:trHeight w:val="200" w:hRule="exact"/>
        </w:trPr>
        <w:tc>
          <w:tcPr>
            <w:tcW w:type="dxa" w:w="884"/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b/>
                <w:color w:val="311B92"/>
                <w:sz w:val="20"/>
              </w:rPr>
              <w:t>|</w:t>
            </w:r>
          </w:p>
        </w:tc>
        <w:tc>
          <w:tcPr>
            <w:tcW w:type="dxa" w:w="884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884"/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b/>
                <w:color w:val="311B92"/>
                <w:sz w:val="20"/>
              </w:rPr>
              <w:t>|</w:t>
            </w:r>
          </w:p>
        </w:tc>
        <w:tc>
          <w:tcPr>
            <w:tcW w:type="dxa" w:w="884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884"/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b/>
                <w:color w:val="311B92"/>
                <w:sz w:val="20"/>
              </w:rPr>
              <w:t>|</w:t>
            </w:r>
          </w:p>
        </w:tc>
        <w:tc>
          <w:tcPr>
            <w:tcW w:type="dxa" w:w="884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884"/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b/>
                <w:color w:val="311B92"/>
                <w:sz w:val="20"/>
              </w:rPr>
              <w:t>|</w:t>
            </w:r>
          </w:p>
        </w:tc>
        <w:tc>
          <w:tcPr>
            <w:tcW w:type="dxa" w:w="884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884"/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b/>
                <w:color w:val="311B92"/>
                <w:sz w:val="20"/>
              </w:rPr>
              <w:t>|</w:t>
            </w:r>
          </w:p>
        </w:tc>
        <w:tc>
          <w:tcPr>
            <w:tcW w:type="dxa" w:w="884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884"/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b/>
                <w:color w:val="311B92"/>
                <w:sz w:val="20"/>
              </w:rPr>
              <w:t>|</w:t>
            </w:r>
          </w:p>
        </w:tc>
        <w:tc>
          <w:tcPr>
            <w:tcW w:type="dxa" w:w="884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884"/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b/>
                <w:color w:val="311B92"/>
                <w:sz w:val="20"/>
              </w:rPr>
              <w:t>|</w:t>
            </w:r>
          </w:p>
        </w:tc>
        <w:tc>
          <w:tcPr>
            <w:tcW w:type="dxa" w:w="884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884"/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b/>
                <w:color w:val="311B92"/>
                <w:sz w:val="20"/>
              </w:rPr>
              <w:t>|</w:t>
            </w:r>
          </w:p>
        </w:tc>
        <w:tc>
          <w:tcPr>
            <w:tcW w:type="dxa" w:w="884"/>
          </w:tcPr>
          <w:p>
            <w:pPr>
              <w:spacing w:before="0" w:after="0"/>
              <w:jc w:val="center"/>
            </w:pPr>
            <w:r/>
          </w:p>
        </w:tc>
      </w:tr>
      <w:tr>
        <w:tc>
          <w:tcPr>
            <w:tcW w:type="dxa" w:w="1768"/>
            <w:gridSpan w:val="2"/>
            <w:shd w:fill="EDE7F6" w:val="clear"/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b/>
                <w:color w:val="333333"/>
                <w:sz w:val="16"/>
              </w:rPr>
              <w:t>Recepcionistas</w:t>
              <w:br/>
              <w:t>Conserjes</w:t>
            </w:r>
          </w:p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999999"/>
                <w:sz w:val="18"/>
              </w:rPr>
              <w:t>Nombre y apellidos</w:t>
            </w:r>
          </w:p>
        </w:tc>
        <w:tc>
          <w:tcPr>
            <w:tcW w:type="dxa" w:w="1768"/>
            <w:gridSpan w:val="2"/>
            <w:shd w:fill="EDE7F6" w:val="clear"/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b/>
                <w:color w:val="333333"/>
                <w:sz w:val="16"/>
              </w:rPr>
              <w:t>Supervisoras</w:t>
              <w:br/>
              <w:t>Camareras pisos</w:t>
            </w:r>
          </w:p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999999"/>
                <w:sz w:val="18"/>
              </w:rPr>
              <w:t>Nombre y apellidos</w:t>
            </w:r>
          </w:p>
        </w:tc>
        <w:tc>
          <w:tcPr>
            <w:tcW w:type="dxa" w:w="1768"/>
            <w:gridSpan w:val="2"/>
            <w:shd w:fill="EDE7F6" w:val="clear"/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b/>
                <w:color w:val="333333"/>
                <w:sz w:val="16"/>
              </w:rPr>
              <w:t>Chef Ejecutivo</w:t>
              <w:br/>
              <w:t>Camareros/as</w:t>
            </w:r>
          </w:p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999999"/>
                <w:sz w:val="18"/>
              </w:rPr>
              <w:t>Nombre y apellidos</w:t>
            </w:r>
          </w:p>
        </w:tc>
        <w:tc>
          <w:tcPr>
            <w:tcW w:type="dxa" w:w="1768"/>
            <w:gridSpan w:val="2"/>
            <w:shd w:fill="EDE7F6" w:val="clear"/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b/>
                <w:color w:val="333333"/>
                <w:sz w:val="16"/>
              </w:rPr>
              <w:t>Terapeutas</w:t>
              <w:br/>
              <w:t>Recepción Spa</w:t>
            </w:r>
          </w:p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999999"/>
                <w:sz w:val="18"/>
              </w:rPr>
              <w:t>Nombre y apellidos</w:t>
            </w:r>
          </w:p>
        </w:tc>
        <w:tc>
          <w:tcPr>
            <w:tcW w:type="dxa" w:w="1768"/>
            <w:gridSpan w:val="2"/>
            <w:shd w:fill="EDE7F6" w:val="clear"/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b/>
                <w:color w:val="333333"/>
                <w:sz w:val="16"/>
              </w:rPr>
              <w:t>Animadores</w:t>
              <w:br/>
              <w:t>Monitores</w:t>
            </w:r>
          </w:p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999999"/>
                <w:sz w:val="18"/>
              </w:rPr>
              <w:t>Nombre y apellidos</w:t>
            </w:r>
          </w:p>
        </w:tc>
        <w:tc>
          <w:tcPr>
            <w:tcW w:type="dxa" w:w="1768"/>
            <w:gridSpan w:val="2"/>
            <w:shd w:fill="EDE7F6" w:val="clear"/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b/>
                <w:color w:val="333333"/>
                <w:sz w:val="16"/>
              </w:rPr>
              <w:t>Reservas</w:t>
              <w:br/>
              <w:t>Marketing</w:t>
            </w:r>
          </w:p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999999"/>
                <w:sz w:val="18"/>
              </w:rPr>
              <w:t>Nombre y apellidos</w:t>
            </w:r>
          </w:p>
        </w:tc>
        <w:tc>
          <w:tcPr>
            <w:tcW w:type="dxa" w:w="1768"/>
            <w:gridSpan w:val="2"/>
            <w:shd w:fill="EDE7F6" w:val="clear"/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b/>
                <w:color w:val="333333"/>
                <w:sz w:val="16"/>
              </w:rPr>
              <w:t>Selección</w:t>
              <w:br/>
              <w:t>Formación</w:t>
            </w:r>
          </w:p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999999"/>
                <w:sz w:val="18"/>
              </w:rPr>
              <w:t>Nombre y apellidos</w:t>
            </w:r>
          </w:p>
        </w:tc>
        <w:tc>
          <w:tcPr>
            <w:tcW w:type="dxa" w:w="1768"/>
            <w:gridSpan w:val="2"/>
            <w:shd w:fill="EDE7F6" w:val="clear"/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b/>
                <w:color w:val="333333"/>
                <w:sz w:val="16"/>
              </w:rPr>
              <w:t>Técnicos</w:t>
              <w:br/>
              <w:t>Seguridad</w:t>
            </w:r>
          </w:p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999999"/>
                <w:sz w:val="18"/>
              </w:rPr>
              <w:t>Nombre y apellidos</w:t>
            </w:r>
          </w:p>
        </w:tc>
      </w:tr>
    </w:tbl>
    <w:p/>
    <w:p>
      <w:r>
        <w:rPr>
          <w:rFonts w:ascii="Calibri" w:hAnsi="Calibri"/>
          <w:b/>
          <w:color w:val="333333"/>
          <w:sz w:val="22"/>
        </w:rPr>
        <w:t>Instrucciones de uso</w:t>
      </w:r>
    </w:p>
    <w:p>
      <w:pPr>
        <w:pStyle w:val="ListBullet"/>
      </w:pPr>
      <w:r>
        <w:rPr>
          <w:rFonts w:ascii="Calibri" w:hAnsi="Calibri"/>
          <w:color w:val="555555"/>
          <w:sz w:val="18"/>
        </w:rPr>
        <w:t>Sustituya "Nombre y apellidos" por el nombre real de cada empleado.</w:t>
      </w:r>
    </w:p>
    <w:p>
      <w:pPr>
        <w:pStyle w:val="ListBullet"/>
      </w:pPr>
      <w:r>
        <w:rPr>
          <w:rFonts w:ascii="Calibri" w:hAnsi="Calibri"/>
          <w:color w:val="555555"/>
          <w:sz w:val="18"/>
        </w:rPr>
        <w:t>Adapte los cargos y el número de puestos a la estructura real de su establecimiento.</w:t>
      </w:r>
    </w:p>
    <w:p>
      <w:pPr>
        <w:pStyle w:val="ListBullet"/>
      </w:pPr>
      <w:r>
        <w:rPr>
          <w:rFonts w:ascii="Calibri" w:hAnsi="Calibri"/>
          <w:color w:val="555555"/>
          <w:sz w:val="18"/>
        </w:rPr>
        <w:t>Puede añadir o eliminar filas y columnas según sea necesario.</w:t>
      </w:r>
    </w:p>
    <w:p>
      <w:pPr>
        <w:pStyle w:val="ListBullet"/>
      </w:pPr>
      <w:r>
        <w:rPr>
          <w:rFonts w:ascii="Calibri" w:hAnsi="Calibri"/>
          <w:color w:val="555555"/>
          <w:sz w:val="18"/>
        </w:rPr>
        <w:t>Para imprimir, seleccione orientación horizontal (landscape) en la configuración de impresión.</w:t>
      </w:r>
    </w:p>
    <w:p>
      <w:pPr>
        <w:pStyle w:val="ListBullet"/>
      </w:pPr>
      <w:r>
        <w:rPr>
          <w:rFonts w:ascii="Calibri" w:hAnsi="Calibri"/>
          <w:color w:val="555555"/>
          <w:sz w:val="18"/>
        </w:rPr>
        <w:t>Se recomienda revisar y actualizar el organigrama cada vez que haya cambios en la plantilla.</w:t>
      </w:r>
    </w:p>
    <w:p>
      <w:pPr>
        <w:pStyle w:val="ListBullet"/>
      </w:pPr>
      <w:r>
        <w:rPr>
          <w:rFonts w:ascii="Calibri" w:hAnsi="Calibri"/>
          <w:color w:val="555555"/>
          <w:sz w:val="18"/>
        </w:rPr>
        <w:t>En resorts, el departamento de Animación y Spa/Wellness son diferenciales clave.</w:t>
      </w:r>
    </w:p>
    <w:p>
      <w:pPr>
        <w:pStyle w:val="ListBullet"/>
      </w:pPr>
      <w:r>
        <w:rPr>
          <w:rFonts w:ascii="Calibri" w:hAnsi="Calibri"/>
          <w:color w:val="555555"/>
          <w:sz w:val="18"/>
        </w:rPr>
        <w:t>El Director de Operaciones coordina el día a día, mientras que el Director General se centra en la estrategia.</w:t>
      </w:r>
    </w:p>
    <w:p>
      <w:pPr>
        <w:pStyle w:val="ListBullet"/>
      </w:pPr>
      <w:r>
        <w:rPr>
          <w:rFonts w:ascii="Calibri" w:hAnsi="Calibri"/>
          <w:color w:val="555555"/>
          <w:sz w:val="18"/>
        </w:rPr>
        <w:t>El departamento de Seguridad puede incluir vigilancia, control de accesos y protección contra incendios.</w:t>
      </w:r>
    </w:p>
    <w:sectPr w:rsidR="00FC693F" w:rsidRPr="0006063C" w:rsidSect="00034616">
      <w:pgSz w:w="15840" w:h="12240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