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01579B"/>
          <w:sz w:val="36"/>
        </w:rPr>
        <w:t>Organigrama — Hotel Pequeño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0"/>
        </w:rPr>
        <w:t>Plantilla para hoteles boutique de 10 a 20 empleados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67"/>
        <w:gridCol w:w="1767"/>
        <w:gridCol w:w="1767"/>
        <w:gridCol w:w="1767"/>
        <w:gridCol w:w="1767"/>
        <w:gridCol w:w="1767"/>
        <w:gridCol w:w="1767"/>
        <w:gridCol w:w="1767"/>
      </w:tblGrid>
      <w:tr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7068"/>
            <w:gridSpan w:val="4"/>
            <w:shd w:fill="01579B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Director/a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01579B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RECEPCIÓN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01579B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PISOS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01579B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MANTENIMIENTO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01579B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COCINA / BAR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E1F5F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Recepcionista 1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1F5F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Gobernanta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1F5F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Técnico de Mantenimiento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1F5F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Cocinero/a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E1F5F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Recepcionista 2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1F5F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Camarera de Pisos 1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3534"/>
            <w:gridSpan w:val="2"/>
            <w:shd w:fill="E1F5F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Camarero/a de Bar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01579B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3534"/>
            <w:gridSpan w:val="2"/>
            <w:shd w:fill="E1F5F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Camarera de Pisos 2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</w:tr>
    </w:tbl>
    <w:p/>
    <w:p>
      <w:r>
        <w:rPr>
          <w:rFonts w:ascii="Calibri" w:hAnsi="Calibri"/>
          <w:b/>
          <w:color w:val="333333"/>
          <w:sz w:val="22"/>
        </w:rPr>
        <w:t>Instrucciones de uso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Sustituya "Nombre y apellidos" por el nombre real de cada empleado.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Adapte los cargos y el número de puestos a la estructura real de su establecimiento.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Puede añadir o eliminar filas y columnas según sea necesario.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Para imprimir, seleccione orientación horizontal (landscape) en la configuración de impresión.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Se recomienda revisar y actualizar el organigrama cada vez que haya cambios en la plantilla.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En hoteles pequeños, la dirección suele asumir también la gestión comercial y administrativa.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El servicio de cocina/bar puede limitarse a desayunos si el hotel no dispone de restaurante completo.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